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6776" w14:textId="27b6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2017 жылғы 12 қаңтардағы № 12 қаулысы. Алматы облысы Әділет департаментінде 2017 жылы 1 ақпанда № 4087 болып тіркелді. Күші жойылды - Алматы облысы Іле ауданы әкімдігінің 2022 жылғы 18 мамырдағы № 170 қаулысымен</w:t>
      </w:r>
    </w:p>
    <w:p>
      <w:pPr>
        <w:spacing w:after="0"/>
        <w:ind w:left="0"/>
        <w:jc w:val="both"/>
      </w:pPr>
      <w:bookmarkStart w:name="z14" w:id="0"/>
      <w:r>
        <w:rPr>
          <w:rFonts w:ascii="Times New Roman"/>
          <w:b w:val="false"/>
          <w:i w:val="false"/>
          <w:color w:val="ff0000"/>
          <w:sz w:val="28"/>
        </w:rPr>
        <w:t xml:space="preserve">
      Ескерту. Күші жойылды - Алматы облысы Іле ауданы әкімдігінің 18.05.2022 </w:t>
      </w:r>
      <w:r>
        <w:rPr>
          <w:rFonts w:ascii="Times New Roman"/>
          <w:b w:val="false"/>
          <w:i w:val="false"/>
          <w:color w:val="ff0000"/>
          <w:sz w:val="28"/>
        </w:rPr>
        <w:t>№ 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Іле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Start w:name="z15" w:id="1"/>
    <w:p>
      <w:pPr>
        <w:spacing w:after="0"/>
        <w:ind w:left="0"/>
        <w:jc w:val="both"/>
      </w:pPr>
      <w:r>
        <w:rPr>
          <w:rFonts w:ascii="Times New Roman"/>
          <w:b w:val="false"/>
          <w:i w:val="false"/>
          <w:color w:val="000000"/>
          <w:sz w:val="28"/>
        </w:rPr>
        <w:t>
      1. 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бес пайызы мөлшерінде жұмыс орындарына квота белгіленсін.</w:t>
      </w:r>
    </w:p>
    <w:bookmarkEnd w:id="1"/>
    <w:bookmarkStart w:name="z16" w:id="2"/>
    <w:p>
      <w:pPr>
        <w:spacing w:after="0"/>
        <w:ind w:left="0"/>
        <w:jc w:val="both"/>
      </w:pPr>
      <w:r>
        <w:rPr>
          <w:rFonts w:ascii="Times New Roman"/>
          <w:b w:val="false"/>
          <w:i w:val="false"/>
          <w:color w:val="000000"/>
          <w:sz w:val="28"/>
        </w:rPr>
        <w:t>
      2. Осы қаулының орындалуын бақылау аудан әкімінің орынбасары Құматаев Нурлан Орынбасарұлына жүктелсін.</w:t>
      </w:r>
    </w:p>
    <w:bookmarkEnd w:id="2"/>
    <w:bookmarkStart w:name="z1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Медеуов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