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85014" w14:textId="8b850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Іле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Іле аудандық мәслихатының 2017 жылғы 26 шілдедегі № 14-75 шешімі. Алматы облысы Әділет департаментінде 2017 жылы 17 тамызда № 4297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"Құқықтық актілер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> сәйкес, Іле аудандық мәслихаты 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Іле аудандық мәслихатының кейбір шешімдерінің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шешімнің орындалуын бақылау Іле аудандық мәслихаты аппаратының басшысы Қалиев Қанатбек Зейнелгабдиновичке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Іле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Турумбетов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Іле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Абилова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2017 жылғы "26" шілде № 14-75 шешіміне қосымша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Іле аудандық мәслихатының күші жойылды деп танылатын кейбір шешімдерінің тізбесі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"Іле ауданының 2016-2018 жылдарға арналған бюджеті туралы" 2015 жылғы 22 желтоқсандағы № 52-243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3654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2016 жылдың 8 қаңтарында "Іле таңы" газетінде жарияланған);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"Іле аудандық мәслихатының 2015 жылғы 22 желтоқсандағы "Іле ауданының 2016-2018 жылдарға арналған бюджеті туралы" № 52-243 шешіміне өзгерістер енгізу туралы" 2016 жылғы 2 ақпандағы № 54-252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3716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2016 жылдың 26 ақпанында "Іле таңы" газетінде жарияланған);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"Іле аудандық мәслихатының 2015 жылғы 22 желтоқсандағы "Іле ауданының 2016-2018 жылдарға арналған бюджеті туралы" № 52-243 шешіміне өзгерістер енгізу туралы" 2016 жылғы 1 сәуірдегі № 2-8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3777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2016 жылдың 15 сәуірінде "Іле таңы" газетінде жарияланған);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"Іле аудандық мәслихатының 2015 жылғы 22 желтоқсандағы "Іле ауданының 2016-2018 жылдарға арналған бюджеті туралы" № 52-243 шешіміне өзгерістер енгізу туралы" 2016 жылғы 20 мамырдағы № 4-20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3873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2016 жылдың 10 маусымында "Іле таңы" газетінде жарияланған);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"Іле аудандық мәслихатының 2015 жылғы 22 желтоқсандағы "Іле ауданының 2016-2018 жылдарға арналған бюджеті туралы" № 52-243 шешіміне өзгерістер енгізу туралы" 2016 жылғы 20 шілдедегі № 6-31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3921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2016 жылдың 5 тамызында "Іле таңы" газетінде жарияланған);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6. "Іле аудандық мәслихатының 2015 жылғы 22 желтоқсандағы "Іле ауданының 2016-2018 жылдарға арналған бюджеті туралы" № 52-243 шешіміне өзгерістер енгізу туралы" 2016 жылғы 27 қазандағы № 8-37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4008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2016 жылдың 18 қарашасында "Іле таңы" газетінде жарияланған).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