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6fe1e" w14:textId="6e6fe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аудандық мәслихатының 2016 жылғы 12 желтоқсандағы "Іле ауданының 2017-2019 жылдарға арналған бюджеті туралы" № 9-39 шешіміне өзгерістер енгізу туралы</w:t>
      </w:r>
    </w:p>
    <w:p>
      <w:pPr>
        <w:spacing w:after="0"/>
        <w:ind w:left="0"/>
        <w:jc w:val="both"/>
      </w:pPr>
      <w:r>
        <w:rPr>
          <w:rFonts w:ascii="Times New Roman"/>
          <w:b w:val="false"/>
          <w:i w:val="false"/>
          <w:color w:val="000000"/>
          <w:sz w:val="28"/>
        </w:rPr>
        <w:t>Алматы облысы Іле аудандық мәслихатының 2017 жылғы 2 қарашадағы № 17-81 шешімі. Алматы облысы Әділет департаментінде 2017 жылы 16 қарашада № 4382 болып тіркелді</w:t>
      </w:r>
    </w:p>
    <w:p>
      <w:pPr>
        <w:spacing w:after="0"/>
        <w:ind w:left="0"/>
        <w:jc w:val="both"/>
      </w:pPr>
      <w:bookmarkStart w:name="z34" w:id="0"/>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Іле аудандық мәслихаты </w:t>
      </w:r>
      <w:r>
        <w:rPr>
          <w:rFonts w:ascii="Times New Roman"/>
          <w:b/>
          <w:i w:val="false"/>
          <w:color w:val="000000"/>
          <w:sz w:val="28"/>
        </w:rPr>
        <w:t>ШЕШІМ ҚАБЫЛДАДЫ:</w:t>
      </w:r>
    </w:p>
    <w:bookmarkEnd w:id="0"/>
    <w:bookmarkStart w:name="z35" w:id="1"/>
    <w:p>
      <w:pPr>
        <w:spacing w:after="0"/>
        <w:ind w:left="0"/>
        <w:jc w:val="both"/>
      </w:pPr>
      <w:r>
        <w:rPr>
          <w:rFonts w:ascii="Times New Roman"/>
          <w:b w:val="false"/>
          <w:i w:val="false"/>
          <w:color w:val="000000"/>
          <w:sz w:val="28"/>
        </w:rPr>
        <w:t xml:space="preserve">
      1. Іле аудандық мәслихатының "Іле ауданының 2017-2019 жылдарға арналған бюджеті туралы" 2016 жылғы 12 желтоқсандағы № 9-39 (Нормативтік құқықтық актілерді мемлекеттік тіркеу тізілімінде </w:t>
      </w:r>
      <w:r>
        <w:rPr>
          <w:rFonts w:ascii="Times New Roman"/>
          <w:b w:val="false"/>
          <w:i w:val="false"/>
          <w:color w:val="000000"/>
          <w:sz w:val="28"/>
        </w:rPr>
        <w:t>№ 4040</w:t>
      </w:r>
      <w:r>
        <w:rPr>
          <w:rFonts w:ascii="Times New Roman"/>
          <w:b w:val="false"/>
          <w:i w:val="false"/>
          <w:color w:val="000000"/>
          <w:sz w:val="28"/>
        </w:rPr>
        <w:t xml:space="preserve"> тіркелген, 2017 жылдың 1 қаңтарында "Іле таңы" газетінде жарияланған) шешіміне келесі өзгерістер енгізілсін:</w:t>
      </w:r>
    </w:p>
    <w:bookmarkEnd w:id="1"/>
    <w:bookmarkStart w:name="z3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-тармақтары жаңа редакцияда баяндалсын:</w:t>
      </w:r>
    </w:p>
    <w:bookmarkEnd w:id="2"/>
    <w:bookmarkStart w:name="z37" w:id="3"/>
    <w:p>
      <w:pPr>
        <w:spacing w:after="0"/>
        <w:ind w:left="0"/>
        <w:jc w:val="both"/>
      </w:pPr>
      <w:r>
        <w:rPr>
          <w:rFonts w:ascii="Times New Roman"/>
          <w:b w:val="false"/>
          <w:i w:val="false"/>
          <w:color w:val="000000"/>
          <w:sz w:val="28"/>
        </w:rPr>
        <w:t>
      "1. 2017-2019 жылдарға арналған аудандық бюджет тиісінше 1, 2 және 3-қосымшаларға сәйкес, оның ішінде 2017 жылға келесі көлемдерде бекітілсін:</w:t>
      </w:r>
    </w:p>
    <w:bookmarkEnd w:id="3"/>
    <w:bookmarkStart w:name="z38" w:id="4"/>
    <w:p>
      <w:pPr>
        <w:spacing w:after="0"/>
        <w:ind w:left="0"/>
        <w:jc w:val="both"/>
      </w:pPr>
      <w:r>
        <w:rPr>
          <w:rFonts w:ascii="Times New Roman"/>
          <w:b w:val="false"/>
          <w:i w:val="false"/>
          <w:color w:val="000000"/>
          <w:sz w:val="28"/>
        </w:rPr>
        <w:t>
      1) кірістер 88 898 262 мың теңге, оның ішінде:</w:t>
      </w:r>
    </w:p>
    <w:bookmarkEnd w:id="4"/>
    <w:bookmarkStart w:name="z39" w:id="5"/>
    <w:p>
      <w:pPr>
        <w:spacing w:after="0"/>
        <w:ind w:left="0"/>
        <w:jc w:val="both"/>
      </w:pPr>
      <w:r>
        <w:rPr>
          <w:rFonts w:ascii="Times New Roman"/>
          <w:b w:val="false"/>
          <w:i w:val="false"/>
          <w:color w:val="000000"/>
          <w:sz w:val="28"/>
        </w:rPr>
        <w:t>
      салықтық түсімдер 75 379 004 мың теңге;</w:t>
      </w:r>
    </w:p>
    <w:bookmarkEnd w:id="5"/>
    <w:bookmarkStart w:name="z40" w:id="6"/>
    <w:p>
      <w:pPr>
        <w:spacing w:after="0"/>
        <w:ind w:left="0"/>
        <w:jc w:val="both"/>
      </w:pPr>
      <w:r>
        <w:rPr>
          <w:rFonts w:ascii="Times New Roman"/>
          <w:b w:val="false"/>
          <w:i w:val="false"/>
          <w:color w:val="000000"/>
          <w:sz w:val="28"/>
        </w:rPr>
        <w:t>
      салықтық емес түсімдер 31 700 мың теңге;</w:t>
      </w:r>
    </w:p>
    <w:bookmarkEnd w:id="6"/>
    <w:bookmarkStart w:name="z41" w:id="7"/>
    <w:p>
      <w:pPr>
        <w:spacing w:after="0"/>
        <w:ind w:left="0"/>
        <w:jc w:val="both"/>
      </w:pPr>
      <w:r>
        <w:rPr>
          <w:rFonts w:ascii="Times New Roman"/>
          <w:b w:val="false"/>
          <w:i w:val="false"/>
          <w:color w:val="000000"/>
          <w:sz w:val="28"/>
        </w:rPr>
        <w:t>
      негізгі капиталды сатудан түсетін түсімдер 426 100 мың теңге;</w:t>
      </w:r>
    </w:p>
    <w:bookmarkEnd w:id="7"/>
    <w:bookmarkStart w:name="z42" w:id="8"/>
    <w:p>
      <w:pPr>
        <w:spacing w:after="0"/>
        <w:ind w:left="0"/>
        <w:jc w:val="both"/>
      </w:pPr>
      <w:r>
        <w:rPr>
          <w:rFonts w:ascii="Times New Roman"/>
          <w:b w:val="false"/>
          <w:i w:val="false"/>
          <w:color w:val="000000"/>
          <w:sz w:val="28"/>
        </w:rPr>
        <w:t>
      трансферттер түсімі 13 061 458 мың теңге, оның ішінде:</w:t>
      </w:r>
    </w:p>
    <w:bookmarkEnd w:id="8"/>
    <w:bookmarkStart w:name="z43" w:id="9"/>
    <w:p>
      <w:pPr>
        <w:spacing w:after="0"/>
        <w:ind w:left="0"/>
        <w:jc w:val="both"/>
      </w:pPr>
      <w:r>
        <w:rPr>
          <w:rFonts w:ascii="Times New Roman"/>
          <w:b w:val="false"/>
          <w:i w:val="false"/>
          <w:color w:val="000000"/>
          <w:sz w:val="28"/>
        </w:rPr>
        <w:t>
      ағымдағы нысаналы трансферттер 3 153 333 мың теңге;</w:t>
      </w:r>
    </w:p>
    <w:bookmarkEnd w:id="9"/>
    <w:bookmarkStart w:name="z44" w:id="10"/>
    <w:p>
      <w:pPr>
        <w:spacing w:after="0"/>
        <w:ind w:left="0"/>
        <w:jc w:val="both"/>
      </w:pPr>
      <w:r>
        <w:rPr>
          <w:rFonts w:ascii="Times New Roman"/>
          <w:b w:val="false"/>
          <w:i w:val="false"/>
          <w:color w:val="000000"/>
          <w:sz w:val="28"/>
        </w:rPr>
        <w:t>
      нысаналы даму трансферттер 9 908 125 мың теңге;</w:t>
      </w:r>
    </w:p>
    <w:bookmarkEnd w:id="10"/>
    <w:bookmarkStart w:name="z45" w:id="11"/>
    <w:p>
      <w:pPr>
        <w:spacing w:after="0"/>
        <w:ind w:left="0"/>
        <w:jc w:val="both"/>
      </w:pPr>
      <w:r>
        <w:rPr>
          <w:rFonts w:ascii="Times New Roman"/>
          <w:b w:val="false"/>
          <w:i w:val="false"/>
          <w:color w:val="000000"/>
          <w:sz w:val="28"/>
        </w:rPr>
        <w:t>
      2) шығындар 91 458 720,3 мың теңге;</w:t>
      </w:r>
    </w:p>
    <w:bookmarkEnd w:id="11"/>
    <w:bookmarkStart w:name="z46" w:id="12"/>
    <w:p>
      <w:pPr>
        <w:spacing w:after="0"/>
        <w:ind w:left="0"/>
        <w:jc w:val="both"/>
      </w:pPr>
      <w:r>
        <w:rPr>
          <w:rFonts w:ascii="Times New Roman"/>
          <w:b w:val="false"/>
          <w:i w:val="false"/>
          <w:color w:val="000000"/>
          <w:sz w:val="28"/>
        </w:rPr>
        <w:t>
      3) таза бюджеттік кредиттеу 34 186 мың теңге, оның ішінде:</w:t>
      </w:r>
    </w:p>
    <w:bookmarkEnd w:id="12"/>
    <w:bookmarkStart w:name="z47" w:id="13"/>
    <w:p>
      <w:pPr>
        <w:spacing w:after="0"/>
        <w:ind w:left="0"/>
        <w:jc w:val="both"/>
      </w:pPr>
      <w:r>
        <w:rPr>
          <w:rFonts w:ascii="Times New Roman"/>
          <w:b w:val="false"/>
          <w:i w:val="false"/>
          <w:color w:val="000000"/>
          <w:sz w:val="28"/>
        </w:rPr>
        <w:t>
      бюджеттік кредиттер 61 263 мың теңге;</w:t>
      </w:r>
    </w:p>
    <w:bookmarkEnd w:id="13"/>
    <w:bookmarkStart w:name="z48" w:id="14"/>
    <w:p>
      <w:pPr>
        <w:spacing w:after="0"/>
        <w:ind w:left="0"/>
        <w:jc w:val="both"/>
      </w:pPr>
      <w:r>
        <w:rPr>
          <w:rFonts w:ascii="Times New Roman"/>
          <w:b w:val="false"/>
          <w:i w:val="false"/>
          <w:color w:val="000000"/>
          <w:sz w:val="28"/>
        </w:rPr>
        <w:t>
      бюджеттік кредиттерді өтеу 27 077 мың теңге;</w:t>
      </w:r>
    </w:p>
    <w:bookmarkEnd w:id="14"/>
    <w:bookmarkStart w:name="z49" w:id="15"/>
    <w:p>
      <w:pPr>
        <w:spacing w:after="0"/>
        <w:ind w:left="0"/>
        <w:jc w:val="both"/>
      </w:pPr>
      <w:r>
        <w:rPr>
          <w:rFonts w:ascii="Times New Roman"/>
          <w:b w:val="false"/>
          <w:i w:val="false"/>
          <w:color w:val="000000"/>
          <w:sz w:val="28"/>
        </w:rPr>
        <w:t>
      5) бюджет тапшылығы (профициті) (−) 2 594 644,3 теңге;</w:t>
      </w:r>
    </w:p>
    <w:bookmarkEnd w:id="15"/>
    <w:bookmarkStart w:name="z50" w:id="16"/>
    <w:p>
      <w:pPr>
        <w:spacing w:after="0"/>
        <w:ind w:left="0"/>
        <w:jc w:val="both"/>
      </w:pPr>
      <w:r>
        <w:rPr>
          <w:rFonts w:ascii="Times New Roman"/>
          <w:b w:val="false"/>
          <w:i w:val="false"/>
          <w:color w:val="000000"/>
          <w:sz w:val="28"/>
        </w:rPr>
        <w:t>
      6) бюджет тапшылығын қаржыландыру (профицитін пайдалану) 2 594 644,3 мың теңге.";</w:t>
      </w:r>
    </w:p>
    <w:bookmarkEnd w:id="16"/>
    <w:bookmarkStart w:name="z22" w:id="17"/>
    <w:p>
      <w:pPr>
        <w:spacing w:after="0"/>
        <w:ind w:left="0"/>
        <w:jc w:val="both"/>
      </w:pPr>
      <w:r>
        <w:rPr>
          <w:rFonts w:ascii="Times New Roman"/>
          <w:b w:val="false"/>
          <w:i w:val="false"/>
          <w:color w:val="000000"/>
          <w:sz w:val="28"/>
        </w:rPr>
        <w:t>
      "4. 2017 жылға арналған аудандық бюджетте жергілікті өзін-өзі басқару</w:t>
      </w:r>
      <w:r>
        <w:rPr>
          <w:rFonts w:ascii="Times New Roman"/>
          <w:b w:val="false"/>
          <w:i w:val="false"/>
          <w:color w:val="000000"/>
          <w:sz w:val="28"/>
        </w:rPr>
        <w:t xml:space="preserve"> органдарына </w:t>
      </w:r>
      <w:r>
        <w:rPr>
          <w:rFonts w:ascii="Times New Roman"/>
          <w:b w:val="false"/>
          <w:i w:val="false"/>
          <w:color w:val="000000"/>
          <w:sz w:val="28"/>
        </w:rPr>
        <w:t>4-қосымшаға</w:t>
      </w:r>
      <w:r>
        <w:rPr>
          <w:rFonts w:ascii="Times New Roman"/>
          <w:b w:val="false"/>
          <w:i w:val="false"/>
          <w:color w:val="000000"/>
          <w:sz w:val="28"/>
        </w:rPr>
        <w:t xml:space="preserve"> сәйкес, 280 287 мың теңге сомасында трансферттер көзделгені ескерілсін.</w:t>
      </w:r>
    </w:p>
    <w:bookmarkEnd w:id="17"/>
    <w:bookmarkStart w:name="z24" w:id="18"/>
    <w:p>
      <w:pPr>
        <w:spacing w:after="0"/>
        <w:ind w:left="0"/>
        <w:jc w:val="both"/>
      </w:pPr>
      <w:r>
        <w:rPr>
          <w:rFonts w:ascii="Times New Roman"/>
          <w:b w:val="false"/>
          <w:i w:val="false"/>
          <w:color w:val="000000"/>
          <w:sz w:val="28"/>
        </w:rPr>
        <w:t>
      Ауылдық округтер әкімдері жергілікті өзін-өзі басқарудың қолма-қол ақшаны бақылау шотына түсетін бюджет қаражатының тиімді пайдаланылуын қамтамасыз етсін.".</w:t>
      </w:r>
    </w:p>
    <w:bookmarkEnd w:id="18"/>
    <w:bookmarkStart w:name="z21" w:id="19"/>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p>
    <w:bookmarkEnd w:id="19"/>
    <w:bookmarkStart w:name="z51" w:id="20"/>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баяндалсын.</w:t>
      </w:r>
    </w:p>
    <w:bookmarkEnd w:id="20"/>
    <w:bookmarkStart w:name="z52" w:id="21"/>
    <w:p>
      <w:pPr>
        <w:spacing w:after="0"/>
        <w:ind w:left="0"/>
        <w:jc w:val="both"/>
      </w:pPr>
      <w:r>
        <w:rPr>
          <w:rFonts w:ascii="Times New Roman"/>
          <w:b w:val="false"/>
          <w:i w:val="false"/>
          <w:color w:val="000000"/>
          <w:sz w:val="28"/>
        </w:rPr>
        <w:t>
      4. Осы шешімнің орындалуын бақылау Іле аудандық мәслихатының "Бюджет, әлеуметтік-экономикалық даму, көлік, құрылыс, байланыс, өнеркәсіп, ауыл шаруашылығы, жер қатынастары және кәсіпкерлік мәселелері жөніндегі" тұрақты комиссиясына жүктелсін.</w:t>
      </w:r>
    </w:p>
    <w:bookmarkEnd w:id="21"/>
    <w:bookmarkStart w:name="z53" w:id="22"/>
    <w:p>
      <w:pPr>
        <w:spacing w:after="0"/>
        <w:ind w:left="0"/>
        <w:jc w:val="both"/>
      </w:pPr>
      <w:r>
        <w:rPr>
          <w:rFonts w:ascii="Times New Roman"/>
          <w:b w:val="false"/>
          <w:i w:val="false"/>
          <w:color w:val="000000"/>
          <w:sz w:val="28"/>
        </w:rPr>
        <w:t>
      5. Осы шешім 2017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Іле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 Егембердиева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Іле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Батыр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709"/>
        <w:gridCol w:w="5371"/>
      </w:tblGrid>
      <w:tr>
        <w:trPr>
          <w:trHeight w:val="30" w:hRule="atLeast"/>
        </w:trPr>
        <w:tc>
          <w:tcPr>
            <w:tcW w:w="870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7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мәслихатының 2017 жылғы "2" қарашадағы "Іле аудандық мәслихатының 2016 жылғы 12 желтоқсандағы "Іле ауданының 2017-2019 жылдарға арналған бюджеті туралы" № 9-39 шешіміне өзгерістер енгізу туралы" № 17-81 шешіміне қосымша</w:t>
            </w:r>
          </w:p>
        </w:tc>
      </w:tr>
      <w:tr>
        <w:trPr>
          <w:trHeight w:val="30" w:hRule="atLeast"/>
        </w:trPr>
        <w:tc>
          <w:tcPr>
            <w:tcW w:w="870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7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мәслихатының 2016 жылғы 12 желтоқсандағы "Іле ауданының 2017-2019 жылдарға арналған бюджеті туралы" № 9-39 шешімімен бекітілген 1-қосымша</w:t>
            </w:r>
          </w:p>
        </w:tc>
      </w:tr>
    </w:tbl>
    <w:p>
      <w:pPr>
        <w:spacing w:after="0"/>
        <w:ind w:left="0"/>
        <w:jc w:val="left"/>
      </w:pPr>
      <w:r>
        <w:rPr>
          <w:rFonts w:ascii="Times New Roman"/>
          <w:b/>
          <w:i w:val="false"/>
          <w:color w:val="000000"/>
        </w:rPr>
        <w:t xml:space="preserve"> Іле ауданының 2017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888"/>
        <w:gridCol w:w="572"/>
        <w:gridCol w:w="888"/>
        <w:gridCol w:w="6267"/>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3"/>
          <w:p>
            <w:pPr>
              <w:spacing w:after="20"/>
              <w:ind w:left="20"/>
              <w:jc w:val="both"/>
            </w:pPr>
            <w:r>
              <w:rPr>
                <w:rFonts w:ascii="Times New Roman"/>
                <w:b w:val="false"/>
                <w:i w:val="false"/>
                <w:color w:val="000000"/>
                <w:sz w:val="20"/>
              </w:rPr>
              <w:t>
Санаты</w:t>
            </w:r>
          </w:p>
          <w:bookmarkEnd w:id="23"/>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4"/>
          <w:p>
            <w:pPr>
              <w:spacing w:after="20"/>
              <w:ind w:left="20"/>
              <w:jc w:val="both"/>
            </w:pPr>
            <w:r>
              <w:rPr>
                <w:rFonts w:ascii="Times New Roman"/>
                <w:b w:val="false"/>
                <w:i w:val="false"/>
                <w:color w:val="000000"/>
                <w:sz w:val="20"/>
              </w:rPr>
              <w:t>
 </w:t>
            </w:r>
          </w:p>
          <w:bookmarkEnd w:id="2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88 898 262</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5"/>
          <w:p>
            <w:pPr>
              <w:spacing w:after="20"/>
              <w:ind w:left="20"/>
              <w:jc w:val="both"/>
            </w:pPr>
            <w:r>
              <w:rPr>
                <w:rFonts w:ascii="Times New Roman"/>
                <w:b w:val="false"/>
                <w:i w:val="false"/>
                <w:color w:val="000000"/>
                <w:sz w:val="20"/>
              </w:rPr>
              <w:t>
1</w:t>
            </w:r>
          </w:p>
          <w:bookmarkEnd w:id="25"/>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75 379 004</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2 883 534</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2 226 834</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2 226 834</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591 600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71 745 470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71 605 070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спирттiң және (немесе) шарап материалының, алкоголь өнімдерінің барлық түрлерi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темекі өнімдері, жеңiл автомобильдер (арнайы мүгедектерге арналған, қолмен басқарылатын немесе қолмен басқару бейімдегіші бар автомобильдерден басқа)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70 013 370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26"/>
          <w:p>
            <w:pPr>
              <w:spacing w:after="20"/>
              <w:ind w:left="20"/>
              <w:jc w:val="both"/>
            </w:pPr>
            <w:r>
              <w:rPr>
                <w:rFonts w:ascii="Times New Roman"/>
                <w:b w:val="false"/>
                <w:i w:val="false"/>
                <w:color w:val="000000"/>
                <w:sz w:val="20"/>
              </w:rPr>
              <w:t>
2</w:t>
            </w:r>
          </w:p>
          <w:bookmarkEnd w:id="26"/>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27"/>
          <w:p>
            <w:pPr>
              <w:spacing w:after="20"/>
              <w:ind w:left="20"/>
              <w:jc w:val="both"/>
            </w:pPr>
            <w:r>
              <w:rPr>
                <w:rFonts w:ascii="Times New Roman"/>
                <w:b w:val="false"/>
                <w:i w:val="false"/>
                <w:color w:val="000000"/>
                <w:sz w:val="20"/>
              </w:rPr>
              <w:t>
3</w:t>
            </w:r>
          </w:p>
          <w:bookmarkEnd w:id="27"/>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426 100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426 100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426 100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426 100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28"/>
          <w:p>
            <w:pPr>
              <w:spacing w:after="20"/>
              <w:ind w:left="20"/>
              <w:jc w:val="both"/>
            </w:pPr>
            <w:r>
              <w:rPr>
                <w:rFonts w:ascii="Times New Roman"/>
                <w:b w:val="false"/>
                <w:i w:val="false"/>
                <w:color w:val="000000"/>
                <w:sz w:val="20"/>
              </w:rPr>
              <w:t>
4</w:t>
            </w:r>
          </w:p>
          <w:bookmarkEnd w:id="28"/>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13 061 458</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13 061 458</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13 061 458</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3 153 333</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9 908 125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503"/>
        <w:gridCol w:w="1061"/>
        <w:gridCol w:w="1061"/>
        <w:gridCol w:w="110"/>
        <w:gridCol w:w="5628"/>
        <w:gridCol w:w="315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29"/>
          <w:p>
            <w:pPr>
              <w:spacing w:after="20"/>
              <w:ind w:left="20"/>
              <w:jc w:val="both"/>
            </w:pPr>
          </w:p>
          <w:bookmarkEnd w:id="2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91 458 720,3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30"/>
          <w:p>
            <w:pPr>
              <w:spacing w:after="20"/>
              <w:ind w:left="20"/>
              <w:jc w:val="both"/>
            </w:pPr>
            <w:r>
              <w:rPr>
                <w:rFonts w:ascii="Times New Roman"/>
                <w:b w:val="false"/>
                <w:i w:val="false"/>
                <w:color w:val="000000"/>
                <w:sz w:val="20"/>
              </w:rPr>
              <w:t>
1</w:t>
            </w:r>
          </w:p>
          <w:bookmarkEnd w:id="30"/>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589 613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31"/>
          <w:p>
            <w:pPr>
              <w:spacing w:after="20"/>
              <w:ind w:left="20"/>
              <w:jc w:val="both"/>
            </w:pPr>
          </w:p>
          <w:bookmarkEnd w:id="31"/>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531 971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32"/>
          <w:p>
            <w:pPr>
              <w:spacing w:after="20"/>
              <w:ind w:left="20"/>
              <w:jc w:val="both"/>
            </w:pPr>
          </w:p>
          <w:bookmarkEnd w:id="32"/>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33"/>
          <w:p>
            <w:pPr>
              <w:spacing w:after="20"/>
              <w:ind w:left="20"/>
              <w:jc w:val="both"/>
            </w:pPr>
          </w:p>
          <w:bookmarkEnd w:id="33"/>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34"/>
          <w:p>
            <w:pPr>
              <w:spacing w:after="20"/>
              <w:ind w:left="20"/>
              <w:jc w:val="both"/>
            </w:pPr>
          </w:p>
          <w:bookmarkEnd w:id="34"/>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35"/>
          <w:p>
            <w:pPr>
              <w:spacing w:after="20"/>
              <w:ind w:left="20"/>
              <w:jc w:val="both"/>
            </w:pPr>
          </w:p>
          <w:bookmarkEnd w:id="35"/>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133 019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36"/>
          <w:p>
            <w:pPr>
              <w:spacing w:after="20"/>
              <w:ind w:left="20"/>
              <w:jc w:val="both"/>
            </w:pPr>
          </w:p>
          <w:bookmarkEnd w:id="36"/>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130 872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37"/>
          <w:p>
            <w:pPr>
              <w:spacing w:after="20"/>
              <w:ind w:left="20"/>
              <w:jc w:val="both"/>
            </w:pPr>
          </w:p>
          <w:bookmarkEnd w:id="37"/>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38"/>
          <w:p>
            <w:pPr>
              <w:spacing w:after="20"/>
              <w:ind w:left="20"/>
              <w:jc w:val="both"/>
            </w:pPr>
          </w:p>
          <w:bookmarkEnd w:id="38"/>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379 860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39"/>
          <w:p>
            <w:pPr>
              <w:spacing w:after="20"/>
              <w:ind w:left="20"/>
              <w:jc w:val="both"/>
            </w:pPr>
          </w:p>
          <w:bookmarkEnd w:id="39"/>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285 897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40"/>
          <w:p>
            <w:pPr>
              <w:spacing w:after="20"/>
              <w:ind w:left="20"/>
              <w:jc w:val="both"/>
            </w:pPr>
          </w:p>
          <w:bookmarkEnd w:id="40"/>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93 963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41"/>
          <w:p>
            <w:pPr>
              <w:spacing w:after="20"/>
              <w:ind w:left="20"/>
              <w:jc w:val="both"/>
            </w:pPr>
          </w:p>
          <w:bookmarkEnd w:id="41"/>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42"/>
          <w:p>
            <w:pPr>
              <w:spacing w:after="20"/>
              <w:ind w:left="20"/>
              <w:jc w:val="both"/>
            </w:pPr>
          </w:p>
          <w:bookmarkEnd w:id="42"/>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43"/>
          <w:p>
            <w:pPr>
              <w:spacing w:after="20"/>
              <w:ind w:left="20"/>
              <w:jc w:val="both"/>
            </w:pPr>
          </w:p>
          <w:bookmarkEnd w:id="43"/>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44"/>
          <w:p>
            <w:pPr>
              <w:spacing w:after="20"/>
              <w:ind w:left="20"/>
              <w:jc w:val="both"/>
            </w:pPr>
          </w:p>
          <w:bookmarkEnd w:id="44"/>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45"/>
          <w:p>
            <w:pPr>
              <w:spacing w:after="20"/>
              <w:ind w:left="20"/>
              <w:jc w:val="both"/>
            </w:pPr>
          </w:p>
          <w:bookmarkEnd w:id="45"/>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46"/>
          <w:p>
            <w:pPr>
              <w:spacing w:after="20"/>
              <w:ind w:left="20"/>
              <w:jc w:val="both"/>
            </w:pPr>
          </w:p>
          <w:bookmarkEnd w:id="46"/>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47"/>
          <w:p>
            <w:pPr>
              <w:spacing w:after="20"/>
              <w:ind w:left="20"/>
              <w:jc w:val="both"/>
            </w:pPr>
          </w:p>
          <w:bookmarkEnd w:id="47"/>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48"/>
          <w:p>
            <w:pPr>
              <w:spacing w:after="20"/>
              <w:ind w:left="20"/>
              <w:jc w:val="both"/>
            </w:pPr>
          </w:p>
          <w:bookmarkEnd w:id="48"/>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49"/>
          <w:p>
            <w:pPr>
              <w:spacing w:after="20"/>
              <w:ind w:left="20"/>
              <w:jc w:val="both"/>
            </w:pPr>
          </w:p>
          <w:bookmarkEnd w:id="49"/>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50"/>
          <w:p>
            <w:pPr>
              <w:spacing w:after="20"/>
              <w:ind w:left="20"/>
              <w:jc w:val="both"/>
            </w:pPr>
          </w:p>
          <w:bookmarkEnd w:id="50"/>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51"/>
          <w:p>
            <w:pPr>
              <w:spacing w:after="20"/>
              <w:ind w:left="20"/>
              <w:jc w:val="both"/>
            </w:pPr>
            <w:r>
              <w:rPr>
                <w:rFonts w:ascii="Times New Roman"/>
                <w:b w:val="false"/>
                <w:i w:val="false"/>
                <w:color w:val="000000"/>
                <w:sz w:val="20"/>
              </w:rPr>
              <w:t>
2</w:t>
            </w:r>
          </w:p>
          <w:bookmarkEnd w:id="51"/>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52"/>
          <w:p>
            <w:pPr>
              <w:spacing w:after="20"/>
              <w:ind w:left="20"/>
              <w:jc w:val="both"/>
            </w:pPr>
          </w:p>
          <w:bookmarkEnd w:id="52"/>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53"/>
          <w:p>
            <w:pPr>
              <w:spacing w:after="20"/>
              <w:ind w:left="20"/>
              <w:jc w:val="both"/>
            </w:pPr>
          </w:p>
          <w:bookmarkEnd w:id="53"/>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54"/>
          <w:p>
            <w:pPr>
              <w:spacing w:after="20"/>
              <w:ind w:left="20"/>
              <w:jc w:val="both"/>
            </w:pPr>
          </w:p>
          <w:bookmarkEnd w:id="54"/>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55"/>
          <w:p>
            <w:pPr>
              <w:spacing w:after="20"/>
              <w:ind w:left="20"/>
              <w:jc w:val="both"/>
            </w:pPr>
          </w:p>
          <w:bookmarkEnd w:id="55"/>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56"/>
          <w:p>
            <w:pPr>
              <w:spacing w:after="20"/>
              <w:ind w:left="20"/>
              <w:jc w:val="both"/>
            </w:pPr>
          </w:p>
          <w:bookmarkEnd w:id="56"/>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57"/>
          <w:p>
            <w:pPr>
              <w:spacing w:after="20"/>
              <w:ind w:left="20"/>
              <w:jc w:val="both"/>
            </w:pPr>
          </w:p>
          <w:bookmarkEnd w:id="57"/>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58"/>
          <w:p>
            <w:pPr>
              <w:spacing w:after="20"/>
              <w:ind w:left="20"/>
              <w:jc w:val="both"/>
            </w:pPr>
            <w:r>
              <w:rPr>
                <w:rFonts w:ascii="Times New Roman"/>
                <w:b w:val="false"/>
                <w:i w:val="false"/>
                <w:color w:val="000000"/>
                <w:sz w:val="20"/>
              </w:rPr>
              <w:t>
3</w:t>
            </w:r>
          </w:p>
          <w:bookmarkEnd w:id="58"/>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59"/>
          <w:p>
            <w:pPr>
              <w:spacing w:after="20"/>
              <w:ind w:left="20"/>
              <w:jc w:val="both"/>
            </w:pPr>
          </w:p>
          <w:bookmarkEnd w:id="59"/>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60"/>
          <w:p>
            <w:pPr>
              <w:spacing w:after="20"/>
              <w:ind w:left="20"/>
              <w:jc w:val="both"/>
            </w:pPr>
          </w:p>
          <w:bookmarkEnd w:id="60"/>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61"/>
          <w:p>
            <w:pPr>
              <w:spacing w:after="20"/>
              <w:ind w:left="20"/>
              <w:jc w:val="both"/>
            </w:pPr>
          </w:p>
          <w:bookmarkEnd w:id="61"/>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62"/>
          <w:p>
            <w:pPr>
              <w:spacing w:after="20"/>
              <w:ind w:left="20"/>
              <w:jc w:val="both"/>
            </w:pPr>
            <w:r>
              <w:rPr>
                <w:rFonts w:ascii="Times New Roman"/>
                <w:b w:val="false"/>
                <w:i w:val="false"/>
                <w:color w:val="000000"/>
                <w:sz w:val="20"/>
              </w:rPr>
              <w:t>
4</w:t>
            </w:r>
          </w:p>
          <w:bookmarkEnd w:id="62"/>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18 110 377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63"/>
          <w:p>
            <w:pPr>
              <w:spacing w:after="20"/>
              <w:ind w:left="20"/>
              <w:jc w:val="both"/>
            </w:pPr>
          </w:p>
          <w:bookmarkEnd w:id="63"/>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2 329 964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64"/>
          <w:p>
            <w:pPr>
              <w:spacing w:after="20"/>
              <w:ind w:left="20"/>
              <w:jc w:val="both"/>
            </w:pPr>
          </w:p>
          <w:bookmarkEnd w:id="64"/>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2 306 573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65"/>
          <w:p>
            <w:pPr>
              <w:spacing w:after="20"/>
              <w:ind w:left="20"/>
              <w:jc w:val="both"/>
            </w:pPr>
          </w:p>
          <w:bookmarkEnd w:id="65"/>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239 425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66"/>
          <w:p>
            <w:pPr>
              <w:spacing w:after="20"/>
              <w:ind w:left="20"/>
              <w:jc w:val="both"/>
            </w:pPr>
          </w:p>
          <w:bookmarkEnd w:id="66"/>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2 067 148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67"/>
          <w:p>
            <w:pPr>
              <w:spacing w:after="20"/>
              <w:ind w:left="20"/>
              <w:jc w:val="both"/>
            </w:pPr>
          </w:p>
          <w:bookmarkEnd w:id="67"/>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68"/>
          <w:p>
            <w:pPr>
              <w:spacing w:after="20"/>
              <w:ind w:left="20"/>
              <w:jc w:val="both"/>
            </w:pPr>
          </w:p>
          <w:bookmarkEnd w:id="68"/>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69"/>
          <w:p>
            <w:pPr>
              <w:spacing w:after="20"/>
              <w:ind w:left="20"/>
              <w:jc w:val="both"/>
            </w:pPr>
          </w:p>
          <w:bookmarkEnd w:id="69"/>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14 237 091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70"/>
          <w:p>
            <w:pPr>
              <w:spacing w:after="20"/>
              <w:ind w:left="20"/>
              <w:jc w:val="both"/>
            </w:pPr>
          </w:p>
          <w:bookmarkEnd w:id="70"/>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8 420 567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71"/>
          <w:p>
            <w:pPr>
              <w:spacing w:after="20"/>
              <w:ind w:left="20"/>
              <w:jc w:val="both"/>
            </w:pPr>
          </w:p>
          <w:bookmarkEnd w:id="71"/>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8 383 244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72"/>
          <w:p>
            <w:pPr>
              <w:spacing w:after="20"/>
              <w:ind w:left="20"/>
              <w:jc w:val="both"/>
            </w:pPr>
          </w:p>
          <w:bookmarkEnd w:id="72"/>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73"/>
          <w:p>
            <w:pPr>
              <w:spacing w:after="20"/>
              <w:ind w:left="20"/>
              <w:jc w:val="both"/>
            </w:pPr>
          </w:p>
          <w:bookmarkEnd w:id="73"/>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92 674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74"/>
          <w:p>
            <w:pPr>
              <w:spacing w:after="20"/>
              <w:ind w:left="20"/>
              <w:jc w:val="both"/>
            </w:pPr>
          </w:p>
          <w:bookmarkEnd w:id="74"/>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92 674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75"/>
          <w:p>
            <w:pPr>
              <w:spacing w:after="20"/>
              <w:ind w:left="20"/>
              <w:jc w:val="both"/>
            </w:pPr>
          </w:p>
          <w:bookmarkEnd w:id="75"/>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5 723 850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76"/>
          <w:p>
            <w:pPr>
              <w:spacing w:after="20"/>
              <w:ind w:left="20"/>
              <w:jc w:val="both"/>
            </w:pPr>
          </w:p>
          <w:bookmarkEnd w:id="76"/>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5 723 850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77"/>
          <w:p>
            <w:pPr>
              <w:spacing w:after="20"/>
              <w:ind w:left="20"/>
              <w:jc w:val="both"/>
            </w:pPr>
          </w:p>
          <w:bookmarkEnd w:id="77"/>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1 543 322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78"/>
          <w:p>
            <w:pPr>
              <w:spacing w:after="20"/>
              <w:ind w:left="20"/>
              <w:jc w:val="both"/>
            </w:pPr>
          </w:p>
          <w:bookmarkEnd w:id="78"/>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1 543 322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79"/>
          <w:p>
            <w:pPr>
              <w:spacing w:after="20"/>
              <w:ind w:left="20"/>
              <w:jc w:val="both"/>
            </w:pPr>
          </w:p>
          <w:bookmarkEnd w:id="79"/>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80"/>
          <w:p>
            <w:pPr>
              <w:spacing w:after="20"/>
              <w:ind w:left="20"/>
              <w:jc w:val="both"/>
            </w:pPr>
          </w:p>
          <w:bookmarkEnd w:id="80"/>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81"/>
          <w:p>
            <w:pPr>
              <w:spacing w:after="20"/>
              <w:ind w:left="20"/>
              <w:jc w:val="both"/>
            </w:pPr>
          </w:p>
          <w:bookmarkEnd w:id="81"/>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388 651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82"/>
          <w:p>
            <w:pPr>
              <w:spacing w:after="20"/>
              <w:ind w:left="20"/>
              <w:jc w:val="both"/>
            </w:pPr>
          </w:p>
          <w:bookmarkEnd w:id="82"/>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83"/>
          <w:p>
            <w:pPr>
              <w:spacing w:after="20"/>
              <w:ind w:left="20"/>
              <w:jc w:val="both"/>
            </w:pPr>
          </w:p>
          <w:bookmarkEnd w:id="83"/>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84"/>
          <w:p>
            <w:pPr>
              <w:spacing w:after="20"/>
              <w:ind w:left="20"/>
              <w:jc w:val="both"/>
            </w:pPr>
          </w:p>
          <w:bookmarkEnd w:id="84"/>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1 021 796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85"/>
          <w:p>
            <w:pPr>
              <w:spacing w:after="20"/>
              <w:ind w:left="20"/>
              <w:jc w:val="both"/>
            </w:pPr>
            <w:r>
              <w:rPr>
                <w:rFonts w:ascii="Times New Roman"/>
                <w:b w:val="false"/>
                <w:i w:val="false"/>
                <w:color w:val="000000"/>
                <w:sz w:val="20"/>
              </w:rPr>
              <w:t>
6</w:t>
            </w:r>
          </w:p>
          <w:bookmarkEnd w:id="85"/>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750 221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86"/>
          <w:p>
            <w:pPr>
              <w:spacing w:after="20"/>
              <w:ind w:left="20"/>
              <w:jc w:val="both"/>
            </w:pPr>
          </w:p>
          <w:bookmarkEnd w:id="86"/>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112 966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87"/>
          <w:p>
            <w:pPr>
              <w:spacing w:after="20"/>
              <w:ind w:left="20"/>
              <w:jc w:val="both"/>
            </w:pPr>
          </w:p>
          <w:bookmarkEnd w:id="87"/>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88"/>
          <w:p>
            <w:pPr>
              <w:spacing w:after="20"/>
              <w:ind w:left="20"/>
              <w:jc w:val="both"/>
            </w:pPr>
          </w:p>
          <w:bookmarkEnd w:id="88"/>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89"/>
          <w:p>
            <w:pPr>
              <w:spacing w:after="20"/>
              <w:ind w:left="20"/>
              <w:jc w:val="both"/>
            </w:pPr>
          </w:p>
          <w:bookmarkEnd w:id="89"/>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90"/>
          <w:p>
            <w:pPr>
              <w:spacing w:after="20"/>
              <w:ind w:left="20"/>
              <w:jc w:val="both"/>
            </w:pPr>
          </w:p>
          <w:bookmarkEnd w:id="90"/>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91"/>
          <w:p>
            <w:pPr>
              <w:spacing w:after="20"/>
              <w:ind w:left="20"/>
              <w:jc w:val="both"/>
            </w:pPr>
          </w:p>
          <w:bookmarkEnd w:id="91"/>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92"/>
          <w:p>
            <w:pPr>
              <w:spacing w:after="20"/>
              <w:ind w:left="20"/>
              <w:jc w:val="both"/>
            </w:pPr>
          </w:p>
          <w:bookmarkEnd w:id="92"/>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93"/>
          <w:p>
            <w:pPr>
              <w:spacing w:after="20"/>
              <w:ind w:left="20"/>
              <w:jc w:val="both"/>
            </w:pPr>
          </w:p>
          <w:bookmarkEnd w:id="93"/>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588 772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94"/>
          <w:p>
            <w:pPr>
              <w:spacing w:after="20"/>
              <w:ind w:left="20"/>
              <w:jc w:val="both"/>
            </w:pPr>
          </w:p>
          <w:bookmarkEnd w:id="94"/>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588 772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95"/>
          <w:p>
            <w:pPr>
              <w:spacing w:after="20"/>
              <w:ind w:left="20"/>
              <w:jc w:val="both"/>
            </w:pPr>
          </w:p>
          <w:bookmarkEnd w:id="95"/>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195 824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96"/>
          <w:p>
            <w:pPr>
              <w:spacing w:after="20"/>
              <w:ind w:left="20"/>
              <w:jc w:val="both"/>
            </w:pPr>
          </w:p>
          <w:bookmarkEnd w:id="96"/>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97"/>
          <w:p>
            <w:pPr>
              <w:spacing w:after="20"/>
              <w:ind w:left="20"/>
              <w:jc w:val="both"/>
            </w:pPr>
          </w:p>
          <w:bookmarkEnd w:id="97"/>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98"/>
          <w:p>
            <w:pPr>
              <w:spacing w:after="20"/>
              <w:ind w:left="20"/>
              <w:jc w:val="both"/>
            </w:pPr>
          </w:p>
          <w:bookmarkEnd w:id="98"/>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99"/>
          <w:p>
            <w:pPr>
              <w:spacing w:after="20"/>
              <w:ind w:left="20"/>
              <w:jc w:val="both"/>
            </w:pPr>
          </w:p>
          <w:bookmarkEnd w:id="99"/>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00"/>
          <w:p>
            <w:pPr>
              <w:spacing w:after="20"/>
              <w:ind w:left="20"/>
              <w:jc w:val="both"/>
            </w:pPr>
          </w:p>
          <w:bookmarkEnd w:id="100"/>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01"/>
          <w:p>
            <w:pPr>
              <w:spacing w:after="20"/>
              <w:ind w:left="20"/>
              <w:jc w:val="both"/>
            </w:pPr>
          </w:p>
          <w:bookmarkEnd w:id="101"/>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151 666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02"/>
          <w:p>
            <w:pPr>
              <w:spacing w:after="20"/>
              <w:ind w:left="20"/>
              <w:jc w:val="both"/>
            </w:pPr>
          </w:p>
          <w:bookmarkEnd w:id="102"/>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03"/>
          <w:p>
            <w:pPr>
              <w:spacing w:after="20"/>
              <w:ind w:left="20"/>
              <w:jc w:val="both"/>
            </w:pPr>
          </w:p>
          <w:bookmarkEnd w:id="103"/>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04"/>
          <w:p>
            <w:pPr>
              <w:spacing w:after="20"/>
              <w:ind w:left="20"/>
              <w:jc w:val="both"/>
            </w:pPr>
          </w:p>
          <w:bookmarkEnd w:id="104"/>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05"/>
          <w:p>
            <w:pPr>
              <w:spacing w:after="20"/>
              <w:ind w:left="20"/>
              <w:jc w:val="both"/>
            </w:pPr>
          </w:p>
          <w:bookmarkEnd w:id="105"/>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06"/>
          <w:p>
            <w:pPr>
              <w:spacing w:after="20"/>
              <w:ind w:left="20"/>
              <w:jc w:val="both"/>
            </w:pPr>
          </w:p>
          <w:bookmarkEnd w:id="106"/>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07"/>
          <w:p>
            <w:pPr>
              <w:spacing w:after="20"/>
              <w:ind w:left="20"/>
              <w:jc w:val="both"/>
            </w:pPr>
          </w:p>
          <w:bookmarkEnd w:id="107"/>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08"/>
          <w:p>
            <w:pPr>
              <w:spacing w:after="20"/>
              <w:ind w:left="20"/>
              <w:jc w:val="both"/>
            </w:pPr>
          </w:p>
          <w:bookmarkEnd w:id="108"/>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09"/>
          <w:p>
            <w:pPr>
              <w:spacing w:after="20"/>
              <w:ind w:left="20"/>
              <w:jc w:val="both"/>
            </w:pPr>
          </w:p>
          <w:bookmarkEnd w:id="109"/>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10"/>
          <w:p>
            <w:pPr>
              <w:spacing w:after="20"/>
              <w:ind w:left="20"/>
              <w:jc w:val="both"/>
            </w:pPr>
            <w:r>
              <w:rPr>
                <w:rFonts w:ascii="Times New Roman"/>
                <w:b w:val="false"/>
                <w:i w:val="false"/>
                <w:color w:val="000000"/>
                <w:sz w:val="20"/>
              </w:rPr>
              <w:t>
7</w:t>
            </w:r>
          </w:p>
          <w:bookmarkEnd w:id="110"/>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5 502 629,3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11"/>
          <w:p>
            <w:pPr>
              <w:spacing w:after="20"/>
              <w:ind w:left="20"/>
              <w:jc w:val="both"/>
            </w:pPr>
          </w:p>
          <w:bookmarkEnd w:id="111"/>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4 719 255,3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12"/>
          <w:p>
            <w:pPr>
              <w:spacing w:after="20"/>
              <w:ind w:left="20"/>
              <w:jc w:val="both"/>
            </w:pPr>
          </w:p>
          <w:bookmarkEnd w:id="112"/>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234 363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13"/>
          <w:p>
            <w:pPr>
              <w:spacing w:after="20"/>
              <w:ind w:left="20"/>
              <w:jc w:val="both"/>
            </w:pPr>
          </w:p>
          <w:bookmarkEnd w:id="113"/>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234 363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14"/>
          <w:p>
            <w:pPr>
              <w:spacing w:after="20"/>
              <w:ind w:left="20"/>
              <w:jc w:val="both"/>
            </w:pPr>
          </w:p>
          <w:bookmarkEnd w:id="114"/>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4 472 452,3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15"/>
          <w:p>
            <w:pPr>
              <w:spacing w:after="20"/>
              <w:ind w:left="20"/>
              <w:jc w:val="both"/>
            </w:pPr>
          </w:p>
          <w:bookmarkEnd w:id="115"/>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553 996,3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16"/>
          <w:p>
            <w:pPr>
              <w:spacing w:after="20"/>
              <w:ind w:left="20"/>
              <w:jc w:val="both"/>
            </w:pPr>
          </w:p>
          <w:bookmarkEnd w:id="116"/>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3 918 456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17"/>
          <w:p>
            <w:pPr>
              <w:spacing w:after="20"/>
              <w:ind w:left="20"/>
              <w:jc w:val="both"/>
            </w:pPr>
          </w:p>
          <w:bookmarkEnd w:id="117"/>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18"/>
          <w:p>
            <w:pPr>
              <w:spacing w:after="20"/>
              <w:ind w:left="20"/>
              <w:jc w:val="both"/>
            </w:pPr>
          </w:p>
          <w:bookmarkEnd w:id="118"/>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19"/>
          <w:p>
            <w:pPr>
              <w:spacing w:after="20"/>
              <w:ind w:left="20"/>
              <w:jc w:val="both"/>
            </w:pPr>
          </w:p>
          <w:bookmarkEnd w:id="119"/>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20"/>
          <w:p>
            <w:pPr>
              <w:spacing w:after="20"/>
              <w:ind w:left="20"/>
              <w:jc w:val="both"/>
            </w:pPr>
          </w:p>
          <w:bookmarkEnd w:id="120"/>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763 374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21"/>
          <w:p>
            <w:pPr>
              <w:spacing w:after="20"/>
              <w:ind w:left="20"/>
              <w:jc w:val="both"/>
            </w:pPr>
          </w:p>
          <w:bookmarkEnd w:id="121"/>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763 374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22"/>
          <w:p>
            <w:pPr>
              <w:spacing w:after="20"/>
              <w:ind w:left="20"/>
              <w:jc w:val="both"/>
            </w:pPr>
          </w:p>
          <w:bookmarkEnd w:id="122"/>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23"/>
          <w:p>
            <w:pPr>
              <w:spacing w:after="20"/>
              <w:ind w:left="20"/>
              <w:jc w:val="both"/>
            </w:pPr>
          </w:p>
          <w:bookmarkEnd w:id="123"/>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24"/>
          <w:p>
            <w:pPr>
              <w:spacing w:after="20"/>
              <w:ind w:left="20"/>
              <w:jc w:val="both"/>
            </w:pPr>
          </w:p>
          <w:bookmarkEnd w:id="124"/>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630 884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25"/>
          <w:p>
            <w:pPr>
              <w:spacing w:after="20"/>
              <w:ind w:left="20"/>
              <w:jc w:val="both"/>
            </w:pPr>
          </w:p>
          <w:bookmarkEnd w:id="125"/>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26"/>
          <w:p>
            <w:pPr>
              <w:spacing w:after="20"/>
              <w:ind w:left="20"/>
              <w:jc w:val="both"/>
            </w:pPr>
          </w:p>
          <w:bookmarkEnd w:id="126"/>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27"/>
          <w:p>
            <w:pPr>
              <w:spacing w:after="20"/>
              <w:ind w:left="20"/>
              <w:jc w:val="both"/>
            </w:pPr>
          </w:p>
          <w:bookmarkEnd w:id="127"/>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28"/>
          <w:p>
            <w:pPr>
              <w:spacing w:after="20"/>
              <w:ind w:left="20"/>
              <w:jc w:val="both"/>
            </w:pPr>
          </w:p>
          <w:bookmarkEnd w:id="128"/>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29"/>
          <w:p>
            <w:pPr>
              <w:spacing w:after="20"/>
              <w:ind w:left="20"/>
              <w:jc w:val="both"/>
            </w:pPr>
            <w:r>
              <w:rPr>
                <w:rFonts w:ascii="Times New Roman"/>
                <w:b w:val="false"/>
                <w:i w:val="false"/>
                <w:color w:val="000000"/>
                <w:sz w:val="20"/>
              </w:rPr>
              <w:t>
8</w:t>
            </w:r>
          </w:p>
          <w:bookmarkEnd w:id="129"/>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197 259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30"/>
          <w:p>
            <w:pPr>
              <w:spacing w:after="20"/>
              <w:ind w:left="20"/>
              <w:jc w:val="both"/>
            </w:pPr>
          </w:p>
          <w:bookmarkEnd w:id="130"/>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75 920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31"/>
          <w:p>
            <w:pPr>
              <w:spacing w:after="20"/>
              <w:ind w:left="20"/>
              <w:jc w:val="both"/>
            </w:pPr>
          </w:p>
          <w:bookmarkEnd w:id="131"/>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70 920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32"/>
          <w:p>
            <w:pPr>
              <w:spacing w:after="20"/>
              <w:ind w:left="20"/>
              <w:jc w:val="both"/>
            </w:pPr>
          </w:p>
          <w:bookmarkEnd w:id="132"/>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70 920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33"/>
          <w:p>
            <w:pPr>
              <w:spacing w:after="20"/>
              <w:ind w:left="20"/>
              <w:jc w:val="both"/>
            </w:pPr>
          </w:p>
          <w:bookmarkEnd w:id="133"/>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34"/>
          <w:p>
            <w:pPr>
              <w:spacing w:after="20"/>
              <w:ind w:left="20"/>
              <w:jc w:val="both"/>
            </w:pPr>
          </w:p>
          <w:bookmarkEnd w:id="134"/>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35"/>
          <w:p>
            <w:pPr>
              <w:spacing w:after="20"/>
              <w:ind w:left="20"/>
              <w:jc w:val="both"/>
            </w:pPr>
          </w:p>
          <w:bookmarkEnd w:id="135"/>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36"/>
          <w:p>
            <w:pPr>
              <w:spacing w:after="20"/>
              <w:ind w:left="20"/>
              <w:jc w:val="both"/>
            </w:pPr>
          </w:p>
          <w:bookmarkEnd w:id="136"/>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37"/>
          <w:p>
            <w:pPr>
              <w:spacing w:after="20"/>
              <w:ind w:left="20"/>
              <w:jc w:val="both"/>
            </w:pPr>
          </w:p>
          <w:bookmarkEnd w:id="137"/>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38"/>
          <w:p>
            <w:pPr>
              <w:spacing w:after="20"/>
              <w:ind w:left="20"/>
              <w:jc w:val="both"/>
            </w:pPr>
          </w:p>
          <w:bookmarkEnd w:id="138"/>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39"/>
          <w:p>
            <w:pPr>
              <w:spacing w:after="20"/>
              <w:ind w:left="20"/>
              <w:jc w:val="both"/>
            </w:pPr>
          </w:p>
          <w:bookmarkEnd w:id="139"/>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40"/>
          <w:p>
            <w:pPr>
              <w:spacing w:after="20"/>
              <w:ind w:left="20"/>
              <w:jc w:val="both"/>
            </w:pPr>
          </w:p>
          <w:bookmarkEnd w:id="140"/>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41"/>
          <w:p>
            <w:pPr>
              <w:spacing w:after="20"/>
              <w:ind w:left="20"/>
              <w:jc w:val="both"/>
            </w:pPr>
          </w:p>
          <w:bookmarkEnd w:id="141"/>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42"/>
          <w:p>
            <w:pPr>
              <w:spacing w:after="20"/>
              <w:ind w:left="20"/>
              <w:jc w:val="both"/>
            </w:pPr>
          </w:p>
          <w:bookmarkEnd w:id="142"/>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76 585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43"/>
          <w:p>
            <w:pPr>
              <w:spacing w:after="20"/>
              <w:ind w:left="20"/>
              <w:jc w:val="both"/>
            </w:pPr>
          </w:p>
          <w:bookmarkEnd w:id="143"/>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44"/>
          <w:p>
            <w:pPr>
              <w:spacing w:after="20"/>
              <w:ind w:left="20"/>
              <w:jc w:val="both"/>
            </w:pPr>
          </w:p>
          <w:bookmarkEnd w:id="144"/>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45"/>
          <w:p>
            <w:pPr>
              <w:spacing w:after="20"/>
              <w:ind w:left="20"/>
              <w:jc w:val="both"/>
            </w:pPr>
          </w:p>
          <w:bookmarkEnd w:id="145"/>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46"/>
          <w:p>
            <w:pPr>
              <w:spacing w:after="20"/>
              <w:ind w:left="20"/>
              <w:jc w:val="both"/>
            </w:pPr>
          </w:p>
          <w:bookmarkEnd w:id="146"/>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47"/>
          <w:p>
            <w:pPr>
              <w:spacing w:after="20"/>
              <w:ind w:left="20"/>
              <w:jc w:val="both"/>
            </w:pPr>
          </w:p>
          <w:bookmarkEnd w:id="147"/>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48"/>
          <w:p>
            <w:pPr>
              <w:spacing w:after="20"/>
              <w:ind w:left="20"/>
              <w:jc w:val="both"/>
            </w:pPr>
          </w:p>
          <w:bookmarkEnd w:id="148"/>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49"/>
          <w:p>
            <w:pPr>
              <w:spacing w:after="20"/>
              <w:ind w:left="20"/>
              <w:jc w:val="both"/>
            </w:pPr>
          </w:p>
          <w:bookmarkEnd w:id="149"/>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50"/>
          <w:p>
            <w:pPr>
              <w:spacing w:after="20"/>
              <w:ind w:left="20"/>
              <w:jc w:val="both"/>
            </w:pPr>
          </w:p>
          <w:bookmarkEnd w:id="150"/>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51"/>
          <w:p>
            <w:pPr>
              <w:spacing w:after="20"/>
              <w:ind w:left="20"/>
              <w:jc w:val="both"/>
            </w:pPr>
          </w:p>
          <w:bookmarkEnd w:id="151"/>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52"/>
          <w:p>
            <w:pPr>
              <w:spacing w:after="20"/>
              <w:ind w:left="20"/>
              <w:jc w:val="both"/>
            </w:pPr>
          </w:p>
          <w:bookmarkEnd w:id="152"/>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53"/>
          <w:p>
            <w:pPr>
              <w:spacing w:after="20"/>
              <w:ind w:left="20"/>
              <w:jc w:val="both"/>
            </w:pPr>
          </w:p>
          <w:bookmarkEnd w:id="153"/>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54"/>
          <w:p>
            <w:pPr>
              <w:spacing w:after="20"/>
              <w:ind w:left="20"/>
              <w:jc w:val="both"/>
            </w:pPr>
          </w:p>
          <w:bookmarkEnd w:id="154"/>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55"/>
          <w:p>
            <w:pPr>
              <w:spacing w:after="20"/>
              <w:ind w:left="20"/>
              <w:jc w:val="both"/>
            </w:pPr>
          </w:p>
          <w:bookmarkEnd w:id="155"/>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56"/>
          <w:p>
            <w:pPr>
              <w:spacing w:after="20"/>
              <w:ind w:left="20"/>
              <w:jc w:val="both"/>
            </w:pPr>
            <w:r>
              <w:rPr>
                <w:rFonts w:ascii="Times New Roman"/>
                <w:b w:val="false"/>
                <w:i w:val="false"/>
                <w:color w:val="000000"/>
                <w:sz w:val="20"/>
              </w:rPr>
              <w:t>
9</w:t>
            </w:r>
          </w:p>
          <w:bookmarkEnd w:id="156"/>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149 347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57"/>
          <w:p>
            <w:pPr>
              <w:spacing w:after="20"/>
              <w:ind w:left="20"/>
              <w:jc w:val="both"/>
            </w:pPr>
          </w:p>
          <w:bookmarkEnd w:id="157"/>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149 347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58"/>
          <w:p>
            <w:pPr>
              <w:spacing w:after="20"/>
              <w:ind w:left="20"/>
              <w:jc w:val="both"/>
            </w:pPr>
          </w:p>
          <w:bookmarkEnd w:id="158"/>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149 347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59"/>
          <w:p>
            <w:pPr>
              <w:spacing w:after="20"/>
              <w:ind w:left="20"/>
              <w:jc w:val="both"/>
            </w:pPr>
          </w:p>
          <w:bookmarkEnd w:id="159"/>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149 347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60"/>
          <w:p>
            <w:pPr>
              <w:spacing w:after="20"/>
              <w:ind w:left="20"/>
              <w:jc w:val="both"/>
            </w:pPr>
            <w:r>
              <w:rPr>
                <w:rFonts w:ascii="Times New Roman"/>
                <w:b w:val="false"/>
                <w:i w:val="false"/>
                <w:color w:val="000000"/>
                <w:sz w:val="20"/>
              </w:rPr>
              <w:t>
10</w:t>
            </w:r>
          </w:p>
          <w:bookmarkEnd w:id="160"/>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194 720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61"/>
          <w:p>
            <w:pPr>
              <w:spacing w:after="20"/>
              <w:ind w:left="20"/>
              <w:jc w:val="both"/>
            </w:pPr>
          </w:p>
          <w:bookmarkEnd w:id="161"/>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62"/>
          <w:p>
            <w:pPr>
              <w:spacing w:after="20"/>
              <w:ind w:left="20"/>
              <w:jc w:val="both"/>
            </w:pPr>
          </w:p>
          <w:bookmarkEnd w:id="162"/>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63"/>
          <w:p>
            <w:pPr>
              <w:spacing w:after="20"/>
              <w:ind w:left="20"/>
              <w:jc w:val="both"/>
            </w:pPr>
          </w:p>
          <w:bookmarkEnd w:id="163"/>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64"/>
          <w:p>
            <w:pPr>
              <w:spacing w:after="20"/>
              <w:ind w:left="20"/>
              <w:jc w:val="both"/>
            </w:pPr>
          </w:p>
          <w:bookmarkEnd w:id="164"/>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65"/>
          <w:p>
            <w:pPr>
              <w:spacing w:after="20"/>
              <w:ind w:left="20"/>
              <w:jc w:val="both"/>
            </w:pPr>
          </w:p>
          <w:bookmarkEnd w:id="165"/>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134 540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66"/>
          <w:p>
            <w:pPr>
              <w:spacing w:after="20"/>
              <w:ind w:left="20"/>
              <w:jc w:val="both"/>
            </w:pPr>
          </w:p>
          <w:bookmarkEnd w:id="166"/>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67"/>
          <w:p>
            <w:pPr>
              <w:spacing w:after="20"/>
              <w:ind w:left="20"/>
              <w:jc w:val="both"/>
            </w:pPr>
          </w:p>
          <w:bookmarkEnd w:id="167"/>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68"/>
          <w:p>
            <w:pPr>
              <w:spacing w:after="20"/>
              <w:ind w:left="20"/>
              <w:jc w:val="both"/>
            </w:pPr>
          </w:p>
          <w:bookmarkEnd w:id="168"/>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69"/>
          <w:p>
            <w:pPr>
              <w:spacing w:after="20"/>
              <w:ind w:left="20"/>
              <w:jc w:val="both"/>
            </w:pPr>
          </w:p>
          <w:bookmarkEnd w:id="169"/>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70"/>
          <w:p>
            <w:pPr>
              <w:spacing w:after="20"/>
              <w:ind w:left="20"/>
              <w:jc w:val="both"/>
            </w:pPr>
          </w:p>
          <w:bookmarkEnd w:id="170"/>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71"/>
          <w:p>
            <w:pPr>
              <w:spacing w:after="20"/>
              <w:ind w:left="20"/>
              <w:jc w:val="both"/>
            </w:pPr>
          </w:p>
          <w:bookmarkEnd w:id="171"/>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72"/>
          <w:p>
            <w:pPr>
              <w:spacing w:after="20"/>
              <w:ind w:left="20"/>
              <w:jc w:val="both"/>
            </w:pPr>
          </w:p>
          <w:bookmarkEnd w:id="172"/>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73"/>
          <w:p>
            <w:pPr>
              <w:spacing w:after="20"/>
              <w:ind w:left="20"/>
              <w:jc w:val="both"/>
            </w:pPr>
          </w:p>
          <w:bookmarkEnd w:id="173"/>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74"/>
          <w:p>
            <w:pPr>
              <w:spacing w:after="20"/>
              <w:ind w:left="20"/>
              <w:jc w:val="both"/>
            </w:pPr>
          </w:p>
          <w:bookmarkEnd w:id="174"/>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75"/>
          <w:p>
            <w:pPr>
              <w:spacing w:after="20"/>
              <w:ind w:left="20"/>
              <w:jc w:val="both"/>
            </w:pPr>
          </w:p>
          <w:bookmarkEnd w:id="175"/>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76"/>
          <w:p>
            <w:pPr>
              <w:spacing w:after="20"/>
              <w:ind w:left="20"/>
              <w:jc w:val="both"/>
            </w:pPr>
          </w:p>
          <w:bookmarkEnd w:id="176"/>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77"/>
          <w:p>
            <w:pPr>
              <w:spacing w:after="20"/>
              <w:ind w:left="20"/>
              <w:jc w:val="both"/>
            </w:pPr>
          </w:p>
          <w:bookmarkEnd w:id="177"/>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78"/>
          <w:p>
            <w:pPr>
              <w:spacing w:after="20"/>
              <w:ind w:left="20"/>
              <w:jc w:val="both"/>
            </w:pPr>
          </w:p>
          <w:bookmarkEnd w:id="178"/>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79"/>
          <w:p>
            <w:pPr>
              <w:spacing w:after="20"/>
              <w:ind w:left="20"/>
              <w:jc w:val="both"/>
            </w:pPr>
          </w:p>
          <w:bookmarkEnd w:id="179"/>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80"/>
          <w:p>
            <w:pPr>
              <w:spacing w:after="20"/>
              <w:ind w:left="20"/>
              <w:jc w:val="both"/>
            </w:pPr>
          </w:p>
          <w:bookmarkEnd w:id="180"/>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81"/>
          <w:p>
            <w:pPr>
              <w:spacing w:after="20"/>
              <w:ind w:left="20"/>
              <w:jc w:val="both"/>
            </w:pPr>
          </w:p>
          <w:bookmarkEnd w:id="181"/>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82"/>
          <w:p>
            <w:pPr>
              <w:spacing w:after="20"/>
              <w:ind w:left="20"/>
              <w:jc w:val="both"/>
            </w:pPr>
            <w:r>
              <w:rPr>
                <w:rFonts w:ascii="Times New Roman"/>
                <w:b w:val="false"/>
                <w:i w:val="false"/>
                <w:color w:val="000000"/>
                <w:sz w:val="20"/>
              </w:rPr>
              <w:t>
11</w:t>
            </w:r>
          </w:p>
          <w:bookmarkEnd w:id="182"/>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83"/>
          <w:p>
            <w:pPr>
              <w:spacing w:after="20"/>
              <w:ind w:left="20"/>
              <w:jc w:val="both"/>
            </w:pPr>
          </w:p>
          <w:bookmarkEnd w:id="183"/>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84"/>
          <w:p>
            <w:pPr>
              <w:spacing w:after="20"/>
              <w:ind w:left="20"/>
              <w:jc w:val="both"/>
            </w:pPr>
          </w:p>
          <w:bookmarkEnd w:id="184"/>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85"/>
          <w:p>
            <w:pPr>
              <w:spacing w:after="20"/>
              <w:ind w:left="20"/>
              <w:jc w:val="both"/>
            </w:pPr>
          </w:p>
          <w:bookmarkEnd w:id="185"/>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86"/>
          <w:p>
            <w:pPr>
              <w:spacing w:after="20"/>
              <w:ind w:left="20"/>
              <w:jc w:val="both"/>
            </w:pPr>
          </w:p>
          <w:bookmarkEnd w:id="186"/>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87"/>
          <w:p>
            <w:pPr>
              <w:spacing w:after="20"/>
              <w:ind w:left="20"/>
              <w:jc w:val="both"/>
            </w:pPr>
          </w:p>
          <w:bookmarkEnd w:id="187"/>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88"/>
          <w:p>
            <w:pPr>
              <w:spacing w:after="20"/>
              <w:ind w:left="20"/>
              <w:jc w:val="both"/>
            </w:pPr>
          </w:p>
          <w:bookmarkEnd w:id="188"/>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89"/>
          <w:p>
            <w:pPr>
              <w:spacing w:after="20"/>
              <w:ind w:left="20"/>
              <w:jc w:val="both"/>
            </w:pPr>
          </w:p>
          <w:bookmarkEnd w:id="189"/>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90"/>
          <w:p>
            <w:pPr>
              <w:spacing w:after="20"/>
              <w:ind w:left="20"/>
              <w:jc w:val="both"/>
            </w:pPr>
            <w:r>
              <w:rPr>
                <w:rFonts w:ascii="Times New Roman"/>
                <w:b w:val="false"/>
                <w:i w:val="false"/>
                <w:color w:val="000000"/>
                <w:sz w:val="20"/>
              </w:rPr>
              <w:t>
12</w:t>
            </w:r>
          </w:p>
          <w:bookmarkEnd w:id="190"/>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1 189 002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91"/>
          <w:p>
            <w:pPr>
              <w:spacing w:after="20"/>
              <w:ind w:left="20"/>
              <w:jc w:val="both"/>
            </w:pPr>
          </w:p>
          <w:bookmarkEnd w:id="191"/>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1 179 998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92"/>
          <w:p>
            <w:pPr>
              <w:spacing w:after="20"/>
              <w:ind w:left="20"/>
              <w:jc w:val="both"/>
            </w:pPr>
          </w:p>
          <w:bookmarkEnd w:id="192"/>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1 179 998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93"/>
          <w:p>
            <w:pPr>
              <w:spacing w:after="20"/>
              <w:ind w:left="20"/>
              <w:jc w:val="both"/>
            </w:pPr>
          </w:p>
          <w:bookmarkEnd w:id="193"/>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499 776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94"/>
          <w:p>
            <w:pPr>
              <w:spacing w:after="20"/>
              <w:ind w:left="20"/>
              <w:jc w:val="both"/>
            </w:pPr>
          </w:p>
          <w:bookmarkEnd w:id="194"/>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680 222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95"/>
          <w:p>
            <w:pPr>
              <w:spacing w:after="20"/>
              <w:ind w:left="20"/>
              <w:jc w:val="both"/>
            </w:pPr>
          </w:p>
          <w:bookmarkEnd w:id="195"/>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96"/>
          <w:p>
            <w:pPr>
              <w:spacing w:after="20"/>
              <w:ind w:left="20"/>
              <w:jc w:val="both"/>
            </w:pPr>
          </w:p>
          <w:bookmarkEnd w:id="196"/>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97"/>
          <w:p>
            <w:pPr>
              <w:spacing w:after="20"/>
              <w:ind w:left="20"/>
              <w:jc w:val="both"/>
            </w:pPr>
          </w:p>
          <w:bookmarkEnd w:id="197"/>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98"/>
          <w:p>
            <w:pPr>
              <w:spacing w:after="20"/>
              <w:ind w:left="20"/>
              <w:jc w:val="both"/>
            </w:pPr>
          </w:p>
          <w:bookmarkEnd w:id="198"/>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99"/>
          <w:p>
            <w:pPr>
              <w:spacing w:after="20"/>
              <w:ind w:left="20"/>
              <w:jc w:val="both"/>
            </w:pPr>
            <w:r>
              <w:rPr>
                <w:rFonts w:ascii="Times New Roman"/>
                <w:b w:val="false"/>
                <w:i w:val="false"/>
                <w:color w:val="000000"/>
                <w:sz w:val="20"/>
              </w:rPr>
              <w:t>
13</w:t>
            </w:r>
          </w:p>
          <w:bookmarkEnd w:id="199"/>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00"/>
          <w:p>
            <w:pPr>
              <w:spacing w:after="20"/>
              <w:ind w:left="20"/>
              <w:jc w:val="both"/>
            </w:pPr>
          </w:p>
          <w:bookmarkEnd w:id="200"/>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01"/>
          <w:p>
            <w:pPr>
              <w:spacing w:after="20"/>
              <w:ind w:left="20"/>
              <w:jc w:val="both"/>
            </w:pPr>
          </w:p>
          <w:bookmarkEnd w:id="201"/>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02"/>
          <w:p>
            <w:pPr>
              <w:spacing w:after="20"/>
              <w:ind w:left="20"/>
              <w:jc w:val="both"/>
            </w:pPr>
          </w:p>
          <w:bookmarkEnd w:id="202"/>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03"/>
          <w:p>
            <w:pPr>
              <w:spacing w:after="20"/>
              <w:ind w:left="20"/>
              <w:jc w:val="both"/>
            </w:pPr>
          </w:p>
          <w:bookmarkEnd w:id="203"/>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04"/>
          <w:p>
            <w:pPr>
              <w:spacing w:after="20"/>
              <w:ind w:left="20"/>
              <w:jc w:val="both"/>
            </w:pPr>
          </w:p>
          <w:bookmarkEnd w:id="204"/>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186 679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05"/>
          <w:p>
            <w:pPr>
              <w:spacing w:after="20"/>
              <w:ind w:left="20"/>
              <w:jc w:val="both"/>
            </w:pPr>
          </w:p>
          <w:bookmarkEnd w:id="205"/>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166 062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06"/>
          <w:p>
            <w:pPr>
              <w:spacing w:after="20"/>
              <w:ind w:left="20"/>
              <w:jc w:val="both"/>
            </w:pPr>
          </w:p>
          <w:bookmarkEnd w:id="206"/>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166 062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07"/>
          <w:p>
            <w:pPr>
              <w:spacing w:after="20"/>
              <w:ind w:left="20"/>
              <w:jc w:val="both"/>
            </w:pPr>
          </w:p>
          <w:bookmarkEnd w:id="207"/>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08"/>
          <w:p>
            <w:pPr>
              <w:spacing w:after="20"/>
              <w:ind w:left="20"/>
              <w:jc w:val="both"/>
            </w:pPr>
          </w:p>
          <w:bookmarkEnd w:id="208"/>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09"/>
          <w:p>
            <w:pPr>
              <w:spacing w:after="20"/>
              <w:ind w:left="20"/>
              <w:jc w:val="both"/>
            </w:pPr>
            <w:r>
              <w:rPr>
                <w:rFonts w:ascii="Times New Roman"/>
                <w:b w:val="false"/>
                <w:i w:val="false"/>
                <w:color w:val="000000"/>
                <w:sz w:val="20"/>
              </w:rPr>
              <w:t>
14</w:t>
            </w:r>
          </w:p>
          <w:bookmarkEnd w:id="209"/>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10"/>
          <w:p>
            <w:pPr>
              <w:spacing w:after="20"/>
              <w:ind w:left="20"/>
              <w:jc w:val="both"/>
            </w:pPr>
          </w:p>
          <w:bookmarkEnd w:id="210"/>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11"/>
          <w:p>
            <w:pPr>
              <w:spacing w:after="20"/>
              <w:ind w:left="20"/>
              <w:jc w:val="both"/>
            </w:pPr>
          </w:p>
          <w:bookmarkEnd w:id="211"/>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12"/>
          <w:p>
            <w:pPr>
              <w:spacing w:after="20"/>
              <w:ind w:left="20"/>
              <w:jc w:val="both"/>
            </w:pPr>
          </w:p>
          <w:bookmarkEnd w:id="212"/>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13"/>
          <w:p>
            <w:pPr>
              <w:spacing w:after="20"/>
              <w:ind w:left="20"/>
              <w:jc w:val="both"/>
            </w:pPr>
            <w:r>
              <w:rPr>
                <w:rFonts w:ascii="Times New Roman"/>
                <w:b w:val="false"/>
                <w:i w:val="false"/>
                <w:color w:val="000000"/>
                <w:sz w:val="20"/>
              </w:rPr>
              <w:t>
15</w:t>
            </w:r>
          </w:p>
          <w:bookmarkEnd w:id="213"/>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64 530 943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14"/>
          <w:p>
            <w:pPr>
              <w:spacing w:after="20"/>
              <w:ind w:left="20"/>
              <w:jc w:val="both"/>
            </w:pPr>
          </w:p>
          <w:bookmarkEnd w:id="214"/>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64 530 943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15"/>
          <w:p>
            <w:pPr>
              <w:spacing w:after="20"/>
              <w:ind w:left="20"/>
              <w:jc w:val="both"/>
            </w:pPr>
          </w:p>
          <w:bookmarkEnd w:id="215"/>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64 530 943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16"/>
          <w:p>
            <w:pPr>
              <w:spacing w:after="20"/>
              <w:ind w:left="20"/>
              <w:jc w:val="both"/>
            </w:pPr>
          </w:p>
          <w:bookmarkEnd w:id="216"/>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17"/>
          <w:p>
            <w:pPr>
              <w:spacing w:after="20"/>
              <w:ind w:left="20"/>
              <w:jc w:val="both"/>
            </w:pPr>
          </w:p>
          <w:bookmarkEnd w:id="217"/>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64 239 506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18"/>
          <w:p>
            <w:pPr>
              <w:spacing w:after="20"/>
              <w:ind w:left="20"/>
              <w:jc w:val="both"/>
            </w:pPr>
          </w:p>
          <w:bookmarkEnd w:id="218"/>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280 287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19"/>
          <w:p>
            <w:pPr>
              <w:spacing w:after="20"/>
              <w:ind w:left="20"/>
              <w:jc w:val="both"/>
            </w:pPr>
          </w:p>
          <w:bookmarkEnd w:id="219"/>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61 263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20"/>
          <w:p>
            <w:pPr>
              <w:spacing w:after="20"/>
              <w:ind w:left="20"/>
              <w:jc w:val="both"/>
            </w:pPr>
            <w:r>
              <w:rPr>
                <w:rFonts w:ascii="Times New Roman"/>
                <w:b w:val="false"/>
                <w:i w:val="false"/>
                <w:color w:val="000000"/>
                <w:sz w:val="20"/>
              </w:rPr>
              <w:t>
10</w:t>
            </w:r>
          </w:p>
          <w:bookmarkEnd w:id="220"/>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61 263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21"/>
          <w:p>
            <w:pPr>
              <w:spacing w:after="20"/>
              <w:ind w:left="20"/>
              <w:jc w:val="both"/>
            </w:pPr>
          </w:p>
          <w:bookmarkEnd w:id="221"/>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61 263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22"/>
          <w:p>
            <w:pPr>
              <w:spacing w:after="20"/>
              <w:ind w:left="20"/>
              <w:jc w:val="both"/>
            </w:pPr>
          </w:p>
          <w:bookmarkEnd w:id="222"/>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61 263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23"/>
          <w:p>
            <w:pPr>
              <w:spacing w:after="20"/>
              <w:ind w:left="20"/>
              <w:jc w:val="both"/>
            </w:pPr>
          </w:p>
          <w:bookmarkEnd w:id="223"/>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1737"/>
        <w:gridCol w:w="1119"/>
        <w:gridCol w:w="1737"/>
        <w:gridCol w:w="2676"/>
        <w:gridCol w:w="39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24"/>
          <w:p>
            <w:pPr>
              <w:spacing w:after="20"/>
              <w:ind w:left="20"/>
              <w:jc w:val="both"/>
            </w:pPr>
            <w:r>
              <w:rPr>
                <w:rFonts w:ascii="Times New Roman"/>
                <w:b w:val="false"/>
                <w:i w:val="false"/>
                <w:color w:val="000000"/>
                <w:sz w:val="20"/>
              </w:rPr>
              <w:t>
 </w:t>
            </w:r>
          </w:p>
          <w:bookmarkEnd w:id="22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25"/>
          <w:p>
            <w:pPr>
              <w:spacing w:after="20"/>
              <w:ind w:left="20"/>
              <w:jc w:val="both"/>
            </w:pPr>
            <w:r>
              <w:rPr>
                <w:rFonts w:ascii="Times New Roman"/>
                <w:b w:val="false"/>
                <w:i w:val="false"/>
                <w:color w:val="000000"/>
                <w:sz w:val="20"/>
              </w:rPr>
              <w:t>
5</w:t>
            </w:r>
          </w:p>
          <w:bookmarkEnd w:id="225"/>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27 077</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27 077</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27 077</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2504"/>
        <w:gridCol w:w="1613"/>
        <w:gridCol w:w="354"/>
        <w:gridCol w:w="3409"/>
        <w:gridCol w:w="28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26"/>
          <w:p>
            <w:pPr>
              <w:spacing w:after="20"/>
              <w:ind w:left="20"/>
              <w:jc w:val="both"/>
            </w:pPr>
            <w:r>
              <w:rPr>
                <w:rFonts w:ascii="Times New Roman"/>
                <w:b w:val="false"/>
                <w:i w:val="false"/>
                <w:color w:val="000000"/>
                <w:sz w:val="20"/>
              </w:rPr>
              <w:t>
Санаты</w:t>
            </w:r>
          </w:p>
          <w:bookmarkEnd w:id="226"/>
        </w:tc>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27"/>
          <w:p>
            <w:pPr>
              <w:spacing w:after="20"/>
              <w:ind w:left="20"/>
              <w:jc w:val="both"/>
            </w:pPr>
            <w:r>
              <w:rPr>
                <w:rFonts w:ascii="Times New Roman"/>
                <w:b w:val="false"/>
                <w:i w:val="false"/>
                <w:color w:val="000000"/>
                <w:sz w:val="20"/>
              </w:rPr>
              <w:t>
 </w:t>
            </w:r>
          </w:p>
          <w:bookmarkEnd w:id="22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28"/>
          <w:p>
            <w:pPr>
              <w:spacing w:after="20"/>
              <w:ind w:left="20"/>
              <w:jc w:val="both"/>
            </w:pPr>
            <w:r>
              <w:rPr>
                <w:rFonts w:ascii="Times New Roman"/>
                <w:b w:val="false"/>
                <w:i w:val="false"/>
                <w:color w:val="000000"/>
                <w:sz w:val="20"/>
              </w:rPr>
              <w:t>
6</w:t>
            </w:r>
          </w:p>
          <w:bookmarkEnd w:id="228"/>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1255"/>
        <w:gridCol w:w="808"/>
        <w:gridCol w:w="1255"/>
        <w:gridCol w:w="3252"/>
        <w:gridCol w:w="49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29"/>
          <w:p>
            <w:pPr>
              <w:spacing w:after="20"/>
              <w:ind w:left="20"/>
              <w:jc w:val="both"/>
            </w:pPr>
            <w:r>
              <w:rPr>
                <w:rFonts w:ascii="Times New Roman"/>
                <w:b w:val="false"/>
                <w:i w:val="false"/>
                <w:color w:val="000000"/>
                <w:sz w:val="20"/>
              </w:rPr>
              <w:t>
 </w:t>
            </w:r>
          </w:p>
          <w:bookmarkEnd w:id="22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-2 594 644,3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2 594 644,3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30"/>
          <w:p>
            <w:pPr>
              <w:spacing w:after="20"/>
              <w:ind w:left="20"/>
              <w:jc w:val="both"/>
            </w:pPr>
            <w:r>
              <w:rPr>
                <w:rFonts w:ascii="Times New Roman"/>
                <w:b w:val="false"/>
                <w:i w:val="false"/>
                <w:color w:val="000000"/>
                <w:sz w:val="20"/>
              </w:rPr>
              <w:t>
7</w:t>
            </w:r>
          </w:p>
          <w:bookmarkEnd w:id="230"/>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607 259,3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607 259,3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607 259,3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607 259,3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31"/>
          <w:p>
            <w:pPr>
              <w:spacing w:after="20"/>
              <w:ind w:left="20"/>
              <w:jc w:val="both"/>
            </w:pPr>
            <w:r>
              <w:rPr>
                <w:rFonts w:ascii="Times New Roman"/>
                <w:b w:val="false"/>
                <w:i w:val="false"/>
                <w:color w:val="000000"/>
                <w:sz w:val="20"/>
              </w:rPr>
              <w:t>
8</w:t>
            </w:r>
          </w:p>
          <w:bookmarkEnd w:id="231"/>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2 014 462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2 014 462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2 014 462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2 014 462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1"/>
        <w:gridCol w:w="922"/>
        <w:gridCol w:w="1944"/>
        <w:gridCol w:w="1945"/>
        <w:gridCol w:w="202"/>
        <w:gridCol w:w="2631"/>
        <w:gridCol w:w="32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32"/>
          <w:p>
            <w:pPr>
              <w:spacing w:after="20"/>
              <w:ind w:left="20"/>
              <w:jc w:val="both"/>
            </w:pPr>
          </w:p>
          <w:bookmarkEnd w:id="23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33"/>
          <w:p>
            <w:pPr>
              <w:spacing w:after="20"/>
              <w:ind w:left="20"/>
              <w:jc w:val="both"/>
            </w:pPr>
            <w:r>
              <w:rPr>
                <w:rFonts w:ascii="Times New Roman"/>
                <w:b w:val="false"/>
                <w:i w:val="false"/>
                <w:color w:val="000000"/>
                <w:sz w:val="20"/>
              </w:rPr>
              <w:t>
16</w:t>
            </w:r>
          </w:p>
          <w:bookmarkEnd w:id="233"/>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27 077</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34"/>
          <w:p>
            <w:pPr>
              <w:spacing w:after="20"/>
              <w:ind w:left="20"/>
              <w:jc w:val="both"/>
            </w:pPr>
          </w:p>
          <w:bookmarkEnd w:id="234"/>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27 077</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35"/>
          <w:p>
            <w:pPr>
              <w:spacing w:after="20"/>
              <w:ind w:left="20"/>
              <w:jc w:val="both"/>
            </w:pPr>
          </w:p>
          <w:bookmarkEnd w:id="235"/>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27 077</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36"/>
          <w:p>
            <w:pPr>
              <w:spacing w:after="20"/>
              <w:ind w:left="20"/>
              <w:jc w:val="both"/>
            </w:pPr>
          </w:p>
          <w:bookmarkEnd w:id="236"/>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696"/>
        <w:gridCol w:w="5384"/>
      </w:tblGrid>
      <w:tr>
        <w:trPr>
          <w:trHeight w:val="30" w:hRule="atLeast"/>
        </w:trPr>
        <w:tc>
          <w:tcPr>
            <w:tcW w:w="869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мәслихатының 2017 жылғы "2" қарашадағы "Іле аудандық мәслихатының 2016 жылғы 12 желтоқсандағы "Іле ауданының 2017-2019 жылдарға арналған бюджеті туралы" № 9-39 шешіміне өзгерістер енгізу туралы" № 17-81 шешіміне 2 қосымша</w:t>
            </w:r>
          </w:p>
        </w:tc>
      </w:tr>
      <w:tr>
        <w:trPr>
          <w:trHeight w:val="30" w:hRule="atLeast"/>
        </w:trPr>
        <w:tc>
          <w:tcPr>
            <w:tcW w:w="869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мәслихатының 2016 жылғы 12 желтоқсандағы "Іле ауданының 2017-2019 жылдарға арналған бюджеті туралы" № 9-39 шешімімен бекітілген 4-қосымша</w:t>
            </w:r>
          </w:p>
        </w:tc>
      </w:tr>
    </w:tbl>
    <w:p>
      <w:pPr>
        <w:spacing w:after="0"/>
        <w:ind w:left="0"/>
        <w:jc w:val="left"/>
      </w:pPr>
      <w:r>
        <w:rPr>
          <w:rFonts w:ascii="Times New Roman"/>
          <w:b/>
          <w:i w:val="false"/>
          <w:color w:val="000000"/>
        </w:rPr>
        <w:t xml:space="preserve"> 2017 жылы жергілікті өзін-өзі басқару органдарына берілетін трансферттер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4305"/>
        <w:gridCol w:w="5781"/>
      </w:tblGrid>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37"/>
          <w:p>
            <w:pPr>
              <w:spacing w:after="20"/>
              <w:ind w:left="20"/>
              <w:jc w:val="both"/>
            </w:pPr>
            <w:r>
              <w:rPr>
                <w:rFonts w:ascii="Times New Roman"/>
                <w:b w:val="false"/>
                <w:i w:val="false"/>
                <w:color w:val="000000"/>
                <w:sz w:val="20"/>
              </w:rPr>
              <w:t>
№</w:t>
            </w:r>
          </w:p>
          <w:bookmarkEnd w:id="237"/>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280 287</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38"/>
          <w:p>
            <w:pPr>
              <w:spacing w:after="20"/>
              <w:ind w:left="20"/>
              <w:jc w:val="both"/>
            </w:pPr>
            <w:r>
              <w:rPr>
                <w:rFonts w:ascii="Times New Roman"/>
                <w:b w:val="false"/>
                <w:i w:val="false"/>
                <w:color w:val="000000"/>
                <w:sz w:val="20"/>
              </w:rPr>
              <w:t>
1</w:t>
            </w:r>
          </w:p>
          <w:bookmarkEnd w:id="238"/>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"Ащыбұлақ ауылдық округі әкімінің аппараты" мемлекеттік мекемесі</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38 849</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39"/>
          <w:p>
            <w:pPr>
              <w:spacing w:after="20"/>
              <w:ind w:left="20"/>
              <w:jc w:val="both"/>
            </w:pPr>
            <w:r>
              <w:rPr>
                <w:rFonts w:ascii="Times New Roman"/>
                <w:b w:val="false"/>
                <w:i w:val="false"/>
                <w:color w:val="000000"/>
                <w:sz w:val="20"/>
              </w:rPr>
              <w:t>
2</w:t>
            </w:r>
          </w:p>
          <w:bookmarkEnd w:id="239"/>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"Байсерке ауылдық округі әкімінің аппараты" мемлекеттік мекемесі</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29 980</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40"/>
          <w:p>
            <w:pPr>
              <w:spacing w:after="20"/>
              <w:ind w:left="20"/>
              <w:jc w:val="both"/>
            </w:pPr>
            <w:r>
              <w:rPr>
                <w:rFonts w:ascii="Times New Roman"/>
                <w:b w:val="false"/>
                <w:i w:val="false"/>
                <w:color w:val="000000"/>
                <w:sz w:val="20"/>
              </w:rPr>
              <w:t>
3</w:t>
            </w:r>
          </w:p>
          <w:bookmarkEnd w:id="240"/>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кенттік округі әкімінің аппараты" мемлекеттік мекемесі</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26 001</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41"/>
          <w:p>
            <w:pPr>
              <w:spacing w:after="20"/>
              <w:ind w:left="20"/>
              <w:jc w:val="both"/>
            </w:pPr>
            <w:r>
              <w:rPr>
                <w:rFonts w:ascii="Times New Roman"/>
                <w:b w:val="false"/>
                <w:i w:val="false"/>
                <w:color w:val="000000"/>
                <w:sz w:val="20"/>
              </w:rPr>
              <w:t>
4</w:t>
            </w:r>
          </w:p>
          <w:bookmarkEnd w:id="241"/>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"Жетіген ауылдық округі әкімінің аппараты" мемлекеттік мекемесі</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18 752</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42"/>
          <w:p>
            <w:pPr>
              <w:spacing w:after="20"/>
              <w:ind w:left="20"/>
              <w:jc w:val="both"/>
            </w:pPr>
            <w:r>
              <w:rPr>
                <w:rFonts w:ascii="Times New Roman"/>
                <w:b w:val="false"/>
                <w:i w:val="false"/>
                <w:color w:val="000000"/>
                <w:sz w:val="20"/>
              </w:rPr>
              <w:t>
5</w:t>
            </w:r>
          </w:p>
          <w:bookmarkEnd w:id="242"/>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"КазЦик ауылдық округі әкімінің аппараты" мемлекеттік мекемесі</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23 847</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43"/>
          <w:p>
            <w:pPr>
              <w:spacing w:after="20"/>
              <w:ind w:left="20"/>
              <w:jc w:val="both"/>
            </w:pPr>
            <w:r>
              <w:rPr>
                <w:rFonts w:ascii="Times New Roman"/>
                <w:b w:val="false"/>
                <w:i w:val="false"/>
                <w:color w:val="000000"/>
                <w:sz w:val="20"/>
              </w:rPr>
              <w:t>
6</w:t>
            </w:r>
          </w:p>
          <w:bookmarkEnd w:id="243"/>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 ауылдық округі әкімінің аппараты" мемлекеттік мекемесі</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28 790</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44"/>
          <w:p>
            <w:pPr>
              <w:spacing w:after="20"/>
              <w:ind w:left="20"/>
              <w:jc w:val="both"/>
            </w:pPr>
            <w:r>
              <w:rPr>
                <w:rFonts w:ascii="Times New Roman"/>
                <w:b w:val="false"/>
                <w:i w:val="false"/>
                <w:color w:val="000000"/>
                <w:sz w:val="20"/>
              </w:rPr>
              <w:t>
7</w:t>
            </w:r>
          </w:p>
          <w:bookmarkEnd w:id="244"/>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"Күрті ауылдық округі әкімінің аппараты" мемлекеттік мекемесі</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18 439</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45"/>
          <w:p>
            <w:pPr>
              <w:spacing w:after="20"/>
              <w:ind w:left="20"/>
              <w:jc w:val="both"/>
            </w:pPr>
            <w:r>
              <w:rPr>
                <w:rFonts w:ascii="Times New Roman"/>
                <w:b w:val="false"/>
                <w:i w:val="false"/>
                <w:color w:val="000000"/>
                <w:sz w:val="20"/>
              </w:rPr>
              <w:t>
8</w:t>
            </w:r>
          </w:p>
          <w:bookmarkEnd w:id="245"/>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"Междуречинск ауылдық округі әкімінің аппараты" мемлекеттік мекемесі</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41 511</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46"/>
          <w:p>
            <w:pPr>
              <w:spacing w:after="20"/>
              <w:ind w:left="20"/>
              <w:jc w:val="both"/>
            </w:pPr>
            <w:r>
              <w:rPr>
                <w:rFonts w:ascii="Times New Roman"/>
                <w:b w:val="false"/>
                <w:i w:val="false"/>
                <w:color w:val="000000"/>
                <w:sz w:val="20"/>
              </w:rPr>
              <w:t>
9</w:t>
            </w:r>
          </w:p>
          <w:bookmarkEnd w:id="246"/>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ауылдық округі әкімінің аппараты" мемлекеттік мекемесі</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17 693</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47"/>
          <w:p>
            <w:pPr>
              <w:spacing w:after="20"/>
              <w:ind w:left="20"/>
              <w:jc w:val="both"/>
            </w:pPr>
            <w:r>
              <w:rPr>
                <w:rFonts w:ascii="Times New Roman"/>
                <w:b w:val="false"/>
                <w:i w:val="false"/>
                <w:color w:val="000000"/>
                <w:sz w:val="20"/>
              </w:rPr>
              <w:t>
10</w:t>
            </w:r>
          </w:p>
          <w:bookmarkEnd w:id="247"/>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"Энергетический кенттік округі әкімінің аппараты" мемлекеттік мекемесі</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