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88aa" w14:textId="4ef8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2017 жылғы 9 қаңтардағы № 3 қаулысы. Алматы облысы Әділет департаментінде 2017 жылы 20 қаңтарда № 4070 болып тіркелді. Күші жойылды - Алматы облысы Қарасай ауданы әкімдігінің 2024 жылғы 19 қаңтардағы № 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Қарасай ауданы әкімдігінің 19.01.2024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6 сәуірдегі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"Мүгедектер үшін жұмыс орындарын квоталау қағидаларын бекіту туралы"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министрінің бұйрығына (Нормативтік құқықтық актілерді мемлекеттік тіркеу тізілімінде №14010 тіркелген)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 орындарын есептемегенде, мүгедектерді жұмысқа орналастыру үшін жұмыскерлердің тізімдік саны бар ұйымдарға мынадай: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- жұмыскерлердің тізімдік санының үш пайызы мөлшерінде;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- жұмыскерлердің тізімдік санының төрт пайызы мөлшерінде квота белгіленсін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Назарбаеваға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 кұнінен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