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3d3b" w14:textId="d683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қызметiнiң есебiнде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2017 жылғы 9 қаңтардағы № 4 қаулысы. Алматы облысы Әділет департаментінде 2017 жылы 20 қаңтарда № 4071 болып тіркелді. Күші жойылды - Алматы облысы Қарасай ауданы әкімдігінің 2024 жылғы 19 қаңтардағы № 24 қаулысымен</w:t>
      </w:r>
    </w:p>
    <w:p>
      <w:pPr>
        <w:spacing w:after="0"/>
        <w:ind w:left="0"/>
        <w:jc w:val="both"/>
      </w:pPr>
      <w:r>
        <w:rPr>
          <w:rFonts w:ascii="Times New Roman"/>
          <w:b w:val="false"/>
          <w:i w:val="false"/>
          <w:color w:val="ff0000"/>
          <w:sz w:val="28"/>
        </w:rPr>
        <w:t xml:space="preserve">
      Ескерту. Күші жойылды - Алматы облысы Қарасай ауданы әкімдігінің 19.01.2024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4"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Қарасай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15" w:id="1"/>
    <w:p>
      <w:pPr>
        <w:spacing w:after="0"/>
        <w:ind w:left="0"/>
        <w:jc w:val="both"/>
      </w:pPr>
      <w:r>
        <w:rPr>
          <w:rFonts w:ascii="Times New Roman"/>
          <w:b w:val="false"/>
          <w:i w:val="false"/>
          <w:color w:val="000000"/>
          <w:sz w:val="28"/>
        </w:rPr>
        <w:t>
      1. Пробация қызметiнiң есебiнде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16" w:id="2"/>
    <w:p>
      <w:pPr>
        <w:spacing w:after="0"/>
        <w:ind w:left="0"/>
        <w:jc w:val="both"/>
      </w:pPr>
      <w:r>
        <w:rPr>
          <w:rFonts w:ascii="Times New Roman"/>
          <w:b w:val="false"/>
          <w:i w:val="false"/>
          <w:color w:val="000000"/>
          <w:sz w:val="28"/>
        </w:rPr>
        <w:t>
      2. Осы қаулының орындалуын бақылау аудан әкімінің орынбасары А. Назарбаеваға жүктелсін.</w:t>
      </w:r>
    </w:p>
    <w:bookmarkEnd w:id="2"/>
    <w:bookmarkStart w:name="z1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Бигелдиев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