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944d" w14:textId="a5b9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2016 жылғы 22 желтоқсандағы "Қарасай ауданының 2017-2019 жылдарға арналған бюджеті туралы" № 10-3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2017 жылғы 2 наурыздағы № 12-4 шешімі. Алматы облысы Әділет департаментінде 2017 жылы 15 наурызда № 4137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аудандық мәслихатының 2016 жылғы 22 желтоқсандағы "Қарасай ауданының 2017-2019 жылдарға арналған аудандық бюджеті туралы" № 10-3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қаңтарында "Заман жаршысы"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2017-2019 жылдарға арналған аудан бюджеті тиісінше 1, 2 және 3- 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22076208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11521892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163000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415000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9976316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1947857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 8028459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22666836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50623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71473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20850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 мен операциялар бойынша сальдо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641251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641251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аудандық мәслихаттың "Бюджет, қаржы, әлеуметтік-экономикалық даму, нарықтық құрылымдарды, экономика мен кәсіпкерлікті қалыптастыру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2017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Қалиев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3"/>
        <w:gridCol w:w="5367"/>
      </w:tblGrid>
      <w:tr>
        <w:trPr>
          <w:trHeight w:val="30" w:hRule="atLeast"/>
        </w:trPr>
        <w:tc>
          <w:tcPr>
            <w:tcW w:w="8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02 наурыздағы "Қарасайаудандық мәслихатының 2016 жылғы 22 желтоқсандағы "Қарасай ауданының 2017-2019 жылдарға арналған бюджеті туралы" № 10-3 шешіміне өзгерістер енгізу туралы" № 12-4 шешіміне 1-қосымша</w:t>
            </w:r>
          </w:p>
        </w:tc>
      </w:tr>
      <w:tr>
        <w:trPr>
          <w:trHeight w:val="30" w:hRule="atLeast"/>
        </w:trPr>
        <w:tc>
          <w:tcPr>
            <w:tcW w:w="8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2016 жылғы 22 желтоқсандағы "Қарасай ауданының 2017-2019 жылдарға арналған бюджеті туралы" № 10-3 шешімімен бекітілген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22 076 208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500"/>
        <w:gridCol w:w="1214"/>
        <w:gridCol w:w="1214"/>
        <w:gridCol w:w="5158"/>
        <w:gridCol w:w="33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әкiмшiлiгi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22 666 836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17 937 588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негiзгi орта және жалпы орта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негезгі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(облыстыќ маңызы бар ќаланың) жергілікті атќарушы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693"/>
        <w:gridCol w:w="989"/>
        <w:gridCol w:w="1694"/>
        <w:gridCol w:w="2763"/>
        <w:gridCol w:w="4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019"/>
        <w:gridCol w:w="1019"/>
        <w:gridCol w:w="3415"/>
        <w:gridCol w:w="3296"/>
        <w:gridCol w:w="25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1681"/>
        <w:gridCol w:w="3488"/>
        <w:gridCol w:w="4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11"/>
        <w:gridCol w:w="1969"/>
        <w:gridCol w:w="1969"/>
        <w:gridCol w:w="2745"/>
        <w:gridCol w:w="34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3"/>
        <w:gridCol w:w="5367"/>
      </w:tblGrid>
      <w:tr>
        <w:trPr>
          <w:trHeight w:val="30" w:hRule="atLeast"/>
        </w:trPr>
        <w:tc>
          <w:tcPr>
            <w:tcW w:w="8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02 наурыздағы "Қарасайаудандық мәслихатының 2016 жылғы 22 желтоқсандағы "Қарасай ауданының 2017-2019 жылдарға арналған бюджеті туралы" № 10-3 шешіміне өзгерістер енгізу туралы" № 12-4 шешіміне 2-қосымша</w:t>
            </w:r>
          </w:p>
        </w:tc>
      </w:tr>
      <w:tr>
        <w:trPr>
          <w:trHeight w:val="30" w:hRule="atLeast"/>
        </w:trPr>
        <w:tc>
          <w:tcPr>
            <w:tcW w:w="8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2016 жылғы 22 желтоқсандағы "Қарасай ауданының 2017-2019 жылдарға арналған бюджеті туралы" № 10-3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5080"/>
        <w:gridCol w:w="5360"/>
      </w:tblGrid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Ұмтыл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Үшқоңыр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Елтай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Райымбек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Жаңашамалған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Жамбыл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Іргелі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Қаскелең қалалық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Бірінші Май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Жандосов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Әйтей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