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f1ec" w14:textId="ea4f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2017 жылғы 2 наурыздағы № 12-8 шешімі. Алматы облысы Әділет департаментінде 2017 жылы 6 сәуірде № 4177 болып тіркелді. Күші жойылды - Алматы облысы Қарасай аудандық мәслихатының 2018 жылғы 26 наурыздағы № 27-3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аудандық мәслихатының 26.03.2018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Қарасай аудандық мәслихаты </w:t>
      </w:r>
      <w:r>
        <w:rPr>
          <w:rFonts w:ascii="Times New Roman"/>
          <w:b/>
          <w:i w:val="false"/>
          <w:color w:val="000000"/>
          <w:sz w:val="28"/>
        </w:rPr>
        <w:t>ШЕШІМ ҚАБЫЛДАДЫ:</w:t>
      </w:r>
    </w:p>
    <w:bookmarkEnd w:id="0"/>
    <w:bookmarkStart w:name="z151" w:id="1"/>
    <w:p>
      <w:pPr>
        <w:spacing w:after="0"/>
        <w:ind w:left="0"/>
        <w:jc w:val="both"/>
      </w:pPr>
      <w:r>
        <w:rPr>
          <w:rFonts w:ascii="Times New Roman"/>
          <w:b w:val="false"/>
          <w:i w:val="false"/>
          <w:color w:val="000000"/>
          <w:sz w:val="28"/>
        </w:rPr>
        <w:t xml:space="preserve">
      1. Қарасай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152" w:id="2"/>
    <w:p>
      <w:pPr>
        <w:spacing w:after="0"/>
        <w:ind w:left="0"/>
        <w:jc w:val="both"/>
      </w:pPr>
      <w:r>
        <w:rPr>
          <w:rFonts w:ascii="Times New Roman"/>
          <w:b w:val="false"/>
          <w:i w:val="false"/>
          <w:color w:val="000000"/>
          <w:sz w:val="28"/>
        </w:rPr>
        <w:t xml:space="preserve">
      2. Қарасай аудандық мәслихатының "Қарасай аудандық мәслихаты аппаратының "Б" корпусы мемлекеттік әкімшілік қызметшілерінің қызметін бағалаудың әдістемесін бекіту туралы" 2016 жылғы 31 наурыздағы № 2-3 (Нормативтік құқықтық актілерді мемлекеттік тіркеу тізілімінде </w:t>
      </w:r>
      <w:r>
        <w:rPr>
          <w:rFonts w:ascii="Times New Roman"/>
          <w:b w:val="false"/>
          <w:i w:val="false"/>
          <w:color w:val="000000"/>
          <w:sz w:val="28"/>
        </w:rPr>
        <w:t>№ 3808</w:t>
      </w:r>
      <w:r>
        <w:rPr>
          <w:rFonts w:ascii="Times New Roman"/>
          <w:b w:val="false"/>
          <w:i w:val="false"/>
          <w:color w:val="000000"/>
          <w:sz w:val="28"/>
        </w:rPr>
        <w:t xml:space="preserve"> тіркелген, 2016 жылдың 3 маусымында "Заман жаршысы" газетінде жарияланған) шешімінің күші жойылды деп танылсын.</w:t>
      </w:r>
    </w:p>
    <w:bookmarkEnd w:id="2"/>
    <w:bookmarkStart w:name="z153"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 Абильбековке жүктелсін.</w:t>
      </w:r>
    </w:p>
    <w:bookmarkEnd w:id="3"/>
    <w:bookmarkStart w:name="z15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2017 жылғы "2" наурыздағы </w:t>
            </w:r>
            <w:r>
              <w:rPr>
                <w:rFonts w:ascii="Times New Roman"/>
                <w:b w:val="false"/>
                <w:i w:val="false"/>
                <w:color w:val="000000"/>
                <w:sz w:val="20"/>
              </w:rPr>
              <w:t>№ 12-8 шешімімен бекітілген қосымша</w:t>
            </w:r>
          </w:p>
        </w:tc>
      </w:tr>
    </w:tbl>
    <w:bookmarkStart w:name="z160" w:id="5"/>
    <w:p>
      <w:pPr>
        <w:spacing w:after="0"/>
        <w:ind w:left="0"/>
        <w:jc w:val="left"/>
      </w:pPr>
      <w:r>
        <w:rPr>
          <w:rFonts w:ascii="Times New Roman"/>
          <w:b/>
          <w:i w:val="false"/>
          <w:color w:val="000000"/>
        </w:rPr>
        <w:t xml:space="preserve"> Қарасай аудандық мәслихаты аппаратының "Б" корпусы мемлекеттік </w:t>
      </w:r>
      <w:r>
        <w:rPr>
          <w:rFonts w:ascii="Times New Roman"/>
          <w:b/>
          <w:i w:val="false"/>
          <w:color w:val="000000"/>
        </w:rPr>
        <w:t>әкімшілік қызметшілерінің қызметін бағалаудың әдістемесі</w:t>
      </w:r>
    </w:p>
    <w:bookmarkEnd w:id="5"/>
    <w:bookmarkStart w:name="z69" w:id="6"/>
    <w:p>
      <w:pPr>
        <w:spacing w:after="0"/>
        <w:ind w:left="0"/>
        <w:jc w:val="left"/>
      </w:pPr>
      <w:r>
        <w:rPr>
          <w:rFonts w:ascii="Times New Roman"/>
          <w:b/>
          <w:i w:val="false"/>
          <w:color w:val="000000"/>
        </w:rPr>
        <w:t xml:space="preserve"> 1-тарау. Жалпы ережелер</w:t>
      </w:r>
    </w:p>
    <w:bookmarkEnd w:id="6"/>
    <w:bookmarkStart w:name="z70" w:id="7"/>
    <w:p>
      <w:pPr>
        <w:spacing w:after="0"/>
        <w:ind w:left="0"/>
        <w:jc w:val="both"/>
      </w:pPr>
      <w:r>
        <w:rPr>
          <w:rFonts w:ascii="Times New Roman"/>
          <w:b w:val="false"/>
          <w:i w:val="false"/>
          <w:color w:val="000000"/>
          <w:sz w:val="28"/>
        </w:rPr>
        <w:t xml:space="preserve">
      1. Осы Қарасай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Қарасай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7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73"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7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62"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63"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7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64"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5"/>
    <w:bookmarkStart w:name="z77" w:id="16"/>
    <w:p>
      <w:pPr>
        <w:spacing w:after="0"/>
        <w:ind w:left="0"/>
        <w:jc w:val="both"/>
      </w:pPr>
      <w:r>
        <w:rPr>
          <w:rFonts w:ascii="Times New Roman"/>
          <w:b w:val="false"/>
          <w:i w:val="false"/>
          <w:color w:val="000000"/>
          <w:sz w:val="28"/>
        </w:rPr>
        <w:t>
      5. Жылдық бағалау:</w:t>
      </w:r>
    </w:p>
    <w:bookmarkEnd w:id="16"/>
    <w:bookmarkStart w:name="z7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7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8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айналасатын аппараттың маманы оның жұмыс органы болып табылады.</w:t>
      </w:r>
    </w:p>
    <w:bookmarkEnd w:id="19"/>
    <w:bookmarkStart w:name="z81"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165"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82"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83"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166" w:id="24"/>
    <w:p>
      <w:pPr>
        <w:spacing w:after="0"/>
        <w:ind w:left="0"/>
        <w:jc w:val="both"/>
      </w:pPr>
      <w:r>
        <w:rPr>
          <w:rFonts w:ascii="Times New Roman"/>
          <w:b w:val="false"/>
          <w:i w:val="false"/>
          <w:color w:val="000000"/>
          <w:sz w:val="28"/>
        </w:rPr>
        <w:t>
      Бағалау жөніндегі комиссияның хатшысы болып кадр мәселесімен айналысатын аппараттың маманы болып табылады. Бағалау жөніндегі комиссияның хатшысы дауыс беруге қатыспайды.</w:t>
      </w:r>
    </w:p>
    <w:bookmarkEnd w:id="24"/>
    <w:bookmarkStart w:name="z84" w:id="25"/>
    <w:p>
      <w:pPr>
        <w:spacing w:after="0"/>
        <w:ind w:left="0"/>
        <w:jc w:val="left"/>
      </w:pPr>
      <w:r>
        <w:rPr>
          <w:rFonts w:ascii="Times New Roman"/>
          <w:b/>
          <w:i w:val="false"/>
          <w:color w:val="000000"/>
        </w:rPr>
        <w:t xml:space="preserve"> 2- тарау. Жұмыстың жеке жоспарын құрастыру</w:t>
      </w:r>
    </w:p>
    <w:bookmarkEnd w:id="25"/>
    <w:bookmarkStart w:name="z167"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86"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87"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88" w:id="2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9"/>
    <w:bookmarkStart w:name="z89" w:id="30"/>
    <w:p>
      <w:pPr>
        <w:spacing w:after="0"/>
        <w:ind w:left="0"/>
        <w:jc w:val="left"/>
      </w:pPr>
      <w:r>
        <w:rPr>
          <w:rFonts w:ascii="Times New Roman"/>
          <w:b/>
          <w:i w:val="false"/>
          <w:color w:val="000000"/>
        </w:rPr>
        <w:t xml:space="preserve"> 3-тарау. Бағалауды жүргізуге дайындық</w:t>
      </w:r>
    </w:p>
    <w:bookmarkEnd w:id="30"/>
    <w:bookmarkStart w:name="z90" w:id="3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1"/>
    <w:bookmarkStart w:name="z168" w:id="32"/>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91"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92"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93"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94"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Қарасай аудандық мәслихатының 26.06.2017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Қарасай аудандық мәслихатының 26.06.2017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170"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құжатайналымы қызметі және "Б" корпусы қызметшісінің тікелей басшысының құжатпен дәлелденген мәліметі саналады.</w:t>
      </w:r>
    </w:p>
    <w:bookmarkEnd w:id="39"/>
    <w:bookmarkStart w:name="z98" w:id="40"/>
    <w:p>
      <w:pPr>
        <w:spacing w:after="0"/>
        <w:ind w:left="0"/>
        <w:jc w:val="both"/>
      </w:pPr>
      <w:r>
        <w:rPr>
          <w:rFonts w:ascii="Times New Roman"/>
          <w:b w:val="false"/>
          <w:i w:val="false"/>
          <w:color w:val="000000"/>
          <w:sz w:val="28"/>
        </w:rPr>
        <w:t>
      21. Еңбек тәртібін бұзуға:</w:t>
      </w:r>
    </w:p>
    <w:bookmarkEnd w:id="40"/>
    <w:bookmarkStart w:name="z99" w:id="41"/>
    <w:p>
      <w:pPr>
        <w:spacing w:after="0"/>
        <w:ind w:left="0"/>
        <w:jc w:val="both"/>
      </w:pPr>
      <w:r>
        <w:rPr>
          <w:rFonts w:ascii="Times New Roman"/>
          <w:b w:val="false"/>
          <w:i w:val="false"/>
          <w:color w:val="000000"/>
          <w:sz w:val="28"/>
        </w:rPr>
        <w:t>
      1) дәлелді себепсіз жұмысқа кешігу;</w:t>
      </w:r>
    </w:p>
    <w:bookmarkEnd w:id="41"/>
    <w:bookmarkStart w:name="z100"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171"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маманының және "Б" корпусы қызметшісінің тікелей басшысының құжатпен дәлелденген мәліметі саналады.</w:t>
      </w:r>
    </w:p>
    <w:bookmarkEnd w:id="43"/>
    <w:bookmarkStart w:name="z10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4"/>
    <w:bookmarkStart w:name="z10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103"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10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172"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8"/>
    <w:bookmarkStart w:name="z105"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келесідей формула арқылы есептейді:</w:t>
      </w:r>
    </w:p>
    <w:bookmarkEnd w:id="49"/>
    <w:bookmarkStart w:name="z17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51"/>
    <w:p>
      <w:pPr>
        <w:spacing w:after="0"/>
        <w:ind w:left="0"/>
        <w:jc w:val="both"/>
      </w:pPr>
      <w:r>
        <w:rPr>
          <w:rFonts w:ascii="Times New Roman"/>
          <w:b w:val="false"/>
          <w:i w:val="false"/>
          <w:color w:val="000000"/>
          <w:sz w:val="28"/>
        </w:rPr>
        <w:t xml:space="preserve">
       </w:t>
      </w:r>
    </w:p>
    <w:bookmarkEnd w:id="51"/>
    <w:bookmarkStart w:name="z17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176" w:id="53"/>
    <w:p>
      <w:pPr>
        <w:spacing w:after="0"/>
        <w:ind w:left="0"/>
        <w:jc w:val="both"/>
      </w:pPr>
      <w:r>
        <w:rPr>
          <w:rFonts w:ascii="Times New Roman"/>
          <w:b w:val="false"/>
          <w:i w:val="false"/>
          <w:color w:val="000000"/>
          <w:sz w:val="28"/>
        </w:rPr>
        <w:t>
      a – көтермелеу балдары;</w:t>
      </w:r>
    </w:p>
    <w:bookmarkEnd w:id="53"/>
    <w:bookmarkStart w:name="z177" w:id="54"/>
    <w:p>
      <w:pPr>
        <w:spacing w:after="0"/>
        <w:ind w:left="0"/>
        <w:jc w:val="both"/>
      </w:pPr>
      <w:r>
        <w:rPr>
          <w:rFonts w:ascii="Times New Roman"/>
          <w:b w:val="false"/>
          <w:i w:val="false"/>
          <w:color w:val="000000"/>
          <w:sz w:val="28"/>
        </w:rPr>
        <w:t>
      в – айыппұл балдары.</w:t>
      </w:r>
    </w:p>
    <w:bookmarkEnd w:id="54"/>
    <w:bookmarkStart w:name="z106"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107" w:id="56"/>
    <w:p>
      <w:pPr>
        <w:spacing w:after="0"/>
        <w:ind w:left="0"/>
        <w:jc w:val="left"/>
      </w:pPr>
      <w:r>
        <w:rPr>
          <w:rFonts w:ascii="Times New Roman"/>
          <w:b/>
          <w:i w:val="false"/>
          <w:color w:val="000000"/>
        </w:rPr>
        <w:t xml:space="preserve"> 5-тарау. Жылдық бағалау</w:t>
      </w:r>
    </w:p>
    <w:bookmarkEnd w:id="56"/>
    <w:bookmarkStart w:name="z108"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109"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110"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178"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179"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180"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181"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111"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18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құрастырады.</w:t>
      </w:r>
    </w:p>
    <w:bookmarkEnd w:id="65"/>
    <w:bookmarkStart w:name="z112" w:id="66"/>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1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68"/>
    <w:p>
      <w:pPr>
        <w:spacing w:after="0"/>
        <w:ind w:left="0"/>
        <w:jc w:val="both"/>
      </w:pPr>
      <w:r>
        <w:rPr>
          <w:rFonts w:ascii="Times New Roman"/>
          <w:b w:val="false"/>
          <w:i w:val="false"/>
          <w:color w:val="000000"/>
          <w:sz w:val="28"/>
        </w:rPr>
        <w:t xml:space="preserve">
       </w:t>
      </w:r>
    </w:p>
    <w:bookmarkEnd w:id="68"/>
    <w:bookmarkStart w:name="z1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1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187"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188"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189"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190"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1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114"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115" w:id="78"/>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192" w:id="79"/>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мынадай құжаттарды:</w:t>
      </w:r>
    </w:p>
    <w:bookmarkEnd w:id="79"/>
    <w:bookmarkStart w:name="z116" w:id="80"/>
    <w:p>
      <w:pPr>
        <w:spacing w:after="0"/>
        <w:ind w:left="0"/>
        <w:jc w:val="both"/>
      </w:pPr>
      <w:r>
        <w:rPr>
          <w:rFonts w:ascii="Times New Roman"/>
          <w:b w:val="false"/>
          <w:i w:val="false"/>
          <w:color w:val="000000"/>
          <w:sz w:val="28"/>
        </w:rPr>
        <w:t>
      1) толтырылған бағалау парақтарын;</w:t>
      </w:r>
    </w:p>
    <w:bookmarkEnd w:id="80"/>
    <w:bookmarkStart w:name="z11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119" w:id="82"/>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 бойынша Комиссия отырысы хаттамасының жобасын тапсырады.</w:t>
      </w:r>
    </w:p>
    <w:bookmarkEnd w:id="82"/>
    <w:bookmarkStart w:name="z193"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3"/>
    <w:bookmarkStart w:name="z121" w:id="84"/>
    <w:p>
      <w:pPr>
        <w:spacing w:after="0"/>
        <w:ind w:left="0"/>
        <w:jc w:val="both"/>
      </w:pPr>
      <w:r>
        <w:rPr>
          <w:rFonts w:ascii="Times New Roman"/>
          <w:b w:val="false"/>
          <w:i w:val="false"/>
          <w:color w:val="000000"/>
          <w:sz w:val="28"/>
        </w:rPr>
        <w:t>
      1) бағалау нәтижелерін бекітеді;</w:t>
      </w:r>
    </w:p>
    <w:bookmarkEnd w:id="84"/>
    <w:bookmarkStart w:name="z122" w:id="85"/>
    <w:p>
      <w:pPr>
        <w:spacing w:after="0"/>
        <w:ind w:left="0"/>
        <w:jc w:val="both"/>
      </w:pPr>
      <w:r>
        <w:rPr>
          <w:rFonts w:ascii="Times New Roman"/>
          <w:b w:val="false"/>
          <w:i w:val="false"/>
          <w:color w:val="000000"/>
          <w:sz w:val="28"/>
        </w:rPr>
        <w:t>
      2) бағалау нәтижелерін қайта қарайды.</w:t>
      </w:r>
    </w:p>
    <w:bookmarkEnd w:id="85"/>
    <w:bookmarkStart w:name="z194"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12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7"/>
    <w:bookmarkStart w:name="z195"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196"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 танысудан бас тарту туралы еркін нұсқада акт құрастырылады.</w:t>
      </w:r>
    </w:p>
    <w:bookmarkEnd w:id="89"/>
    <w:bookmarkStart w:name="z126" w:id="90"/>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90"/>
    <w:bookmarkStart w:name="z127" w:id="91"/>
    <w:p>
      <w:pPr>
        <w:spacing w:after="0"/>
        <w:ind w:left="0"/>
        <w:jc w:val="left"/>
      </w:pPr>
      <w:r>
        <w:rPr>
          <w:rFonts w:ascii="Times New Roman"/>
          <w:b/>
          <w:i w:val="false"/>
          <w:color w:val="000000"/>
        </w:rPr>
        <w:t xml:space="preserve"> 7-тарау. Бағалау нәтижелеріне шағымдану</w:t>
      </w:r>
    </w:p>
    <w:bookmarkEnd w:id="91"/>
    <w:bookmarkStart w:name="z12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2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3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4"/>
    <w:bookmarkStart w:name="z13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3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3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3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3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97"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36"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37"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38"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40" w:id="10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4"/>
    <w:bookmarkStart w:name="z199" w:id="105"/>
    <w:p>
      <w:pPr>
        <w:spacing w:after="0"/>
        <w:ind w:left="0"/>
        <w:jc w:val="both"/>
      </w:pPr>
      <w:r>
        <w:rPr>
          <w:rFonts w:ascii="Times New Roman"/>
          <w:b w:val="false"/>
          <w:i w:val="false"/>
          <w:color w:val="000000"/>
          <w:sz w:val="28"/>
        </w:rPr>
        <w:t>
      __________________________________жыл</w:t>
      </w:r>
    </w:p>
    <w:bookmarkEnd w:id="105"/>
    <w:bookmarkStart w:name="z200" w:id="106"/>
    <w:p>
      <w:pPr>
        <w:spacing w:after="0"/>
        <w:ind w:left="0"/>
        <w:jc w:val="both"/>
      </w:pPr>
      <w:r>
        <w:rPr>
          <w:rFonts w:ascii="Times New Roman"/>
          <w:b w:val="false"/>
          <w:i w:val="false"/>
          <w:color w:val="000000"/>
          <w:sz w:val="28"/>
        </w:rPr>
        <w:t>
      (жеке жоспар құрастырылатын кезең)</w:t>
      </w:r>
    </w:p>
    <w:bookmarkEnd w:id="106"/>
    <w:bookmarkStart w:name="z201" w:id="107"/>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7"/>
    <w:bookmarkStart w:name="z202" w:id="108"/>
    <w:p>
      <w:pPr>
        <w:spacing w:after="0"/>
        <w:ind w:left="0"/>
        <w:jc w:val="both"/>
      </w:pPr>
      <w:r>
        <w:rPr>
          <w:rFonts w:ascii="Times New Roman"/>
          <w:b w:val="false"/>
          <w:i w:val="false"/>
          <w:color w:val="000000"/>
          <w:sz w:val="28"/>
        </w:rPr>
        <w:t>
      Қызметшінің лауазымы: __________________________________________</w:t>
      </w:r>
    </w:p>
    <w:bookmarkEnd w:id="108"/>
    <w:bookmarkStart w:name="z203" w:id="109"/>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9"/>
    <w:bookmarkStart w:name="z204" w:id="110"/>
    <w:p>
      <w:pPr>
        <w:spacing w:after="0"/>
        <w:ind w:left="0"/>
        <w:jc w:val="both"/>
      </w:pPr>
      <w:r>
        <w:rPr>
          <w:rFonts w:ascii="Times New Roman"/>
          <w:b w:val="false"/>
          <w:i w:val="false"/>
          <w:color w:val="000000"/>
          <w:sz w:val="28"/>
        </w:rPr>
        <w:t>
      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2"/>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3"/>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3"/>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8"/>
    <w:p>
      <w:pPr>
        <w:spacing w:after="0"/>
        <w:ind w:left="0"/>
        <w:jc w:val="both"/>
      </w:pPr>
      <w:r>
        <w:rPr>
          <w:rFonts w:ascii="Times New Roman"/>
          <w:b w:val="false"/>
          <w:i w:val="false"/>
          <w:color w:val="000000"/>
          <w:sz w:val="28"/>
        </w:rPr>
        <w:t>
      Ескертпе:</w:t>
      </w:r>
    </w:p>
    <w:bookmarkEnd w:id="118"/>
    <w:bookmarkStart w:name="z212"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213"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22"/>
        </w:tc>
      </w:tr>
    </w:tbl>
    <w:bookmarkStart w:name="z21"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Қарасай аудандық мәслихаты аппаратының "Б" корпусы мемлекеттік әкімшілік қызметшілерінің қызметін бағалаудың әдістемесіне 1-1-қосымша </w:t>
      </w:r>
    </w:p>
    <w:bookmarkEnd w:id="123"/>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Қарасай аудандық мәслихатының 26.06.2017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2" w:id="124"/>
    <w:p>
      <w:pPr>
        <w:spacing w:after="0"/>
        <w:ind w:left="0"/>
        <w:jc w:val="both"/>
      </w:pPr>
      <w:r>
        <w:rPr>
          <w:rFonts w:ascii="Times New Roman"/>
          <w:b w:val="false"/>
          <w:i w:val="false"/>
          <w:color w:val="000000"/>
          <w:sz w:val="28"/>
        </w:rPr>
        <w:t xml:space="preserve">
      </w:t>
      </w:r>
      <w:r>
        <w:rPr>
          <w:rFonts w:ascii="Times New Roman"/>
          <w:b/>
          <w:i w:val="false"/>
          <w:color w:val="000000"/>
          <w:sz w:val="28"/>
        </w:rPr>
        <w:t>Қарасай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5"/>
          <w:p>
            <w:pPr>
              <w:spacing w:after="20"/>
              <w:ind w:left="20"/>
              <w:jc w:val="both"/>
            </w:pPr>
            <w:r>
              <w:rPr>
                <w:rFonts w:ascii="Times New Roman"/>
                <w:b w:val="false"/>
                <w:i w:val="false"/>
                <w:color w:val="000000"/>
                <w:sz w:val="20"/>
              </w:rPr>
              <w:t>
Балдар</w:t>
            </w:r>
          </w:p>
          <w:bookmarkEnd w:id="12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6"/>
          <w:p>
            <w:pPr>
              <w:spacing w:after="20"/>
              <w:ind w:left="20"/>
              <w:jc w:val="both"/>
            </w:pPr>
            <w:r>
              <w:rPr>
                <w:rFonts w:ascii="Times New Roman"/>
                <w:b w:val="false"/>
                <w:i w:val="false"/>
                <w:color w:val="000000"/>
                <w:sz w:val="20"/>
              </w:rPr>
              <w:t>
5 балл</w:t>
            </w:r>
          </w:p>
          <w:bookmarkEnd w:id="1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7"/>
          <w:p>
            <w:pPr>
              <w:spacing w:after="20"/>
              <w:ind w:left="20"/>
              <w:jc w:val="both"/>
            </w:pPr>
            <w:r>
              <w:rPr>
                <w:rFonts w:ascii="Times New Roman"/>
                <w:b w:val="false"/>
                <w:i w:val="false"/>
                <w:color w:val="000000"/>
                <w:sz w:val="20"/>
              </w:rPr>
              <w:t>
4 балл</w:t>
            </w:r>
          </w:p>
          <w:bookmarkEnd w:id="1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8"/>
          <w:p>
            <w:pPr>
              <w:spacing w:after="20"/>
              <w:ind w:left="20"/>
              <w:jc w:val="both"/>
            </w:pPr>
            <w:r>
              <w:rPr>
                <w:rFonts w:ascii="Times New Roman"/>
                <w:b w:val="false"/>
                <w:i w:val="false"/>
                <w:color w:val="000000"/>
                <w:sz w:val="20"/>
              </w:rPr>
              <w:t>
3 балл</w:t>
            </w:r>
          </w:p>
          <w:bookmarkEnd w:id="1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9"/>
          <w:p>
            <w:pPr>
              <w:spacing w:after="20"/>
              <w:ind w:left="20"/>
              <w:jc w:val="both"/>
            </w:pPr>
            <w:r>
              <w:rPr>
                <w:rFonts w:ascii="Times New Roman"/>
                <w:b w:val="false"/>
                <w:i w:val="false"/>
                <w:color w:val="000000"/>
                <w:sz w:val="20"/>
              </w:rPr>
              <w:t>
2 балл</w:t>
            </w:r>
          </w:p>
          <w:bookmarkEnd w:id="1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0"/>
          <w:p>
            <w:pPr>
              <w:spacing w:after="20"/>
              <w:ind w:left="20"/>
              <w:jc w:val="both"/>
            </w:pPr>
            <w:r>
              <w:rPr>
                <w:rFonts w:ascii="Times New Roman"/>
                <w:b w:val="false"/>
                <w:i w:val="false"/>
                <w:color w:val="000000"/>
                <w:sz w:val="20"/>
              </w:rPr>
              <w:t>
1 балл</w:t>
            </w:r>
          </w:p>
          <w:bookmarkEnd w:id="13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2-қосымша </w:t>
            </w:r>
          </w:p>
        </w:tc>
      </w:tr>
    </w:tbl>
    <w:bookmarkStart w:name="z225" w:id="1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Нысан</w:t>
      </w:r>
    </w:p>
    <w:bookmarkEnd w:id="131"/>
    <w:bookmarkStart w:name="z226" w:id="132"/>
    <w:p>
      <w:pPr>
        <w:spacing w:after="0"/>
        <w:ind w:left="0"/>
        <w:jc w:val="both"/>
      </w:pPr>
      <w:r>
        <w:rPr>
          <w:rFonts w:ascii="Times New Roman"/>
          <w:b w:val="false"/>
          <w:i w:val="false"/>
          <w:color w:val="000000"/>
          <w:sz w:val="28"/>
        </w:rPr>
        <w:t xml:space="preserve">
      Бағалау парағы </w:t>
      </w:r>
    </w:p>
    <w:bookmarkEnd w:id="132"/>
    <w:bookmarkStart w:name="z227" w:id="133"/>
    <w:p>
      <w:pPr>
        <w:spacing w:after="0"/>
        <w:ind w:left="0"/>
        <w:jc w:val="both"/>
      </w:pPr>
      <w:r>
        <w:rPr>
          <w:rFonts w:ascii="Times New Roman"/>
          <w:b w:val="false"/>
          <w:i w:val="false"/>
          <w:color w:val="000000"/>
          <w:sz w:val="28"/>
        </w:rPr>
        <w:t>
      _____________________тоқсан_____жыл</w:t>
      </w:r>
    </w:p>
    <w:bookmarkEnd w:id="133"/>
    <w:bookmarkStart w:name="z228" w:id="13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34"/>
    <w:bookmarkStart w:name="z229" w:id="135"/>
    <w:p>
      <w:pPr>
        <w:spacing w:after="0"/>
        <w:ind w:left="0"/>
        <w:jc w:val="both"/>
      </w:pPr>
      <w:r>
        <w:rPr>
          <w:rFonts w:ascii="Times New Roman"/>
          <w:b w:val="false"/>
          <w:i w:val="false"/>
          <w:color w:val="000000"/>
          <w:sz w:val="28"/>
        </w:rPr>
        <w:t xml:space="preserve">
      Бағаланатын қызметшінің </w:t>
      </w:r>
      <w:r>
        <w:rPr>
          <w:rFonts w:ascii="Times New Roman"/>
          <w:b w:val="false"/>
          <w:i/>
          <w:color w:val="000000"/>
          <w:sz w:val="28"/>
        </w:rPr>
        <w:t>(тегі, аты, әкесінің аты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_______</w:t>
      </w:r>
      <w:r>
        <w:rPr>
          <w:rFonts w:ascii="Times New Roman"/>
          <w:b w:val="false"/>
          <w:i/>
          <w:color w:val="000000"/>
          <w:sz w:val="28"/>
        </w:rPr>
        <w:t>_______</w:t>
      </w:r>
    </w:p>
    <w:bookmarkEnd w:id="135"/>
    <w:bookmarkStart w:name="z230" w:id="136"/>
    <w:p>
      <w:pPr>
        <w:spacing w:after="0"/>
        <w:ind w:left="0"/>
        <w:jc w:val="both"/>
      </w:pPr>
      <w:r>
        <w:rPr>
          <w:rFonts w:ascii="Times New Roman"/>
          <w:b w:val="false"/>
          <w:i w:val="false"/>
          <w:color w:val="000000"/>
          <w:sz w:val="28"/>
        </w:rPr>
        <w:t>
      Бағаланатын қызметшінің лауазымы: __________________________</w:t>
      </w:r>
    </w:p>
    <w:bookmarkEnd w:id="136"/>
    <w:bookmarkStart w:name="z231" w:id="13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37"/>
    <w:bookmarkStart w:name="z232" w:id="138"/>
    <w:p>
      <w:pPr>
        <w:spacing w:after="0"/>
        <w:ind w:left="0"/>
        <w:jc w:val="both"/>
      </w:pPr>
      <w:r>
        <w:rPr>
          <w:rFonts w:ascii="Times New Roman"/>
          <w:b w:val="false"/>
          <w:i w:val="false"/>
          <w:color w:val="000000"/>
          <w:sz w:val="28"/>
        </w:rPr>
        <w:t>
      Лауазымдық міндеттерді орындау бағасы: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9"/>
          <w:p>
            <w:pPr>
              <w:spacing w:after="20"/>
              <w:ind w:left="20"/>
              <w:jc w:val="both"/>
            </w:pPr>
            <w:r>
              <w:rPr>
                <w:rFonts w:ascii="Times New Roman"/>
                <w:b w:val="false"/>
                <w:i w:val="false"/>
                <w:color w:val="000000"/>
                <w:sz w:val="20"/>
              </w:rPr>
              <w:t>
№ р/с</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0"/>
          <w:p>
            <w:pPr>
              <w:spacing w:after="20"/>
              <w:ind w:left="20"/>
              <w:jc w:val="both"/>
            </w:pPr>
            <w:r>
              <w:rPr>
                <w:rFonts w:ascii="Times New Roman"/>
                <w:b w:val="false"/>
                <w:i w:val="false"/>
                <w:color w:val="000000"/>
                <w:sz w:val="20"/>
              </w:rPr>
              <w:t>
1</w:t>
            </w:r>
          </w:p>
          <w:bookmarkEnd w:id="14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1"/>
          <w:p>
            <w:pPr>
              <w:spacing w:after="20"/>
              <w:ind w:left="20"/>
              <w:jc w:val="both"/>
            </w:pPr>
            <w:r>
              <w:rPr>
                <w:rFonts w:ascii="Times New Roman"/>
                <w:b w:val="false"/>
                <w:i w:val="false"/>
                <w:color w:val="000000"/>
                <w:sz w:val="20"/>
              </w:rPr>
              <w:t>
2</w:t>
            </w:r>
          </w:p>
          <w:bookmarkEnd w:id="14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2"/>
          <w:p>
            <w:pPr>
              <w:spacing w:after="20"/>
              <w:ind w:left="20"/>
              <w:jc w:val="both"/>
            </w:pPr>
            <w:r>
              <w:rPr>
                <w:rFonts w:ascii="Times New Roman"/>
                <w:b w:val="false"/>
                <w:i w:val="false"/>
                <w:color w:val="000000"/>
                <w:sz w:val="20"/>
              </w:rPr>
              <w:t>
3</w:t>
            </w:r>
          </w:p>
          <w:bookmarkEnd w:id="14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4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3-қосымша </w:t>
            </w:r>
          </w:p>
        </w:tc>
      </w:tr>
    </w:tbl>
    <w:bookmarkStart w:name="z250" w:id="145"/>
    <w:p>
      <w:pPr>
        <w:spacing w:after="0"/>
        <w:ind w:left="0"/>
        <w:jc w:val="both"/>
      </w:pPr>
      <w:r>
        <w:rPr>
          <w:rFonts w:ascii="Times New Roman"/>
          <w:b w:val="false"/>
          <w:i w:val="false"/>
          <w:color w:val="000000"/>
          <w:sz w:val="28"/>
        </w:rPr>
        <w:t>
      Нысан</w:t>
      </w:r>
    </w:p>
    <w:bookmarkEnd w:id="145"/>
    <w:bookmarkStart w:name="z251" w:id="146"/>
    <w:p>
      <w:pPr>
        <w:spacing w:after="0"/>
        <w:ind w:left="0"/>
        <w:jc w:val="both"/>
      </w:pPr>
      <w:r>
        <w:rPr>
          <w:rFonts w:ascii="Times New Roman"/>
          <w:b w:val="false"/>
          <w:i w:val="false"/>
          <w:color w:val="000000"/>
          <w:sz w:val="28"/>
        </w:rPr>
        <w:t xml:space="preserve">
      Бағалау парағы </w:t>
      </w:r>
    </w:p>
    <w:bookmarkEnd w:id="146"/>
    <w:bookmarkStart w:name="z252" w:id="147"/>
    <w:p>
      <w:pPr>
        <w:spacing w:after="0"/>
        <w:ind w:left="0"/>
        <w:jc w:val="both"/>
      </w:pPr>
      <w:r>
        <w:rPr>
          <w:rFonts w:ascii="Times New Roman"/>
          <w:b w:val="false"/>
          <w:i w:val="false"/>
          <w:color w:val="000000"/>
          <w:sz w:val="28"/>
        </w:rPr>
        <w:t>
      __________________________________________________жыл</w:t>
      </w:r>
    </w:p>
    <w:bookmarkEnd w:id="147"/>
    <w:bookmarkStart w:name="z253" w:id="148"/>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8"/>
    <w:bookmarkStart w:name="z254" w:id="149"/>
    <w:p>
      <w:pPr>
        <w:spacing w:after="0"/>
        <w:ind w:left="0"/>
        <w:jc w:val="both"/>
      </w:pPr>
      <w:r>
        <w:rPr>
          <w:rFonts w:ascii="Times New Roman"/>
          <w:b w:val="false"/>
          <w:i w:val="false"/>
          <w:color w:val="000000"/>
          <w:sz w:val="28"/>
        </w:rPr>
        <w:t xml:space="preserve">
      Бағаланатын қызметшінің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__________</w:t>
      </w:r>
      <w:r>
        <w:br/>
      </w:r>
      <w:r>
        <w:rPr>
          <w:rFonts w:ascii="Times New Roman"/>
          <w:b w:val="false"/>
          <w:i w:val="false"/>
          <w:color w:val="000000"/>
          <w:sz w:val="28"/>
        </w:rPr>
        <w:t>Бағаланатын қызметшінің лауазымы: __________________________________</w:t>
      </w:r>
    </w:p>
    <w:bookmarkEnd w:id="149"/>
    <w:bookmarkStart w:name="z255" w:id="15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50"/>
    <w:bookmarkStart w:name="z256"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31"/>
        <w:gridCol w:w="2729"/>
        <w:gridCol w:w="1780"/>
        <w:gridCol w:w="1785"/>
        <w:gridCol w:w="2129"/>
        <w:gridCol w:w="1292"/>
        <w:gridCol w:w="9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2"/>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3"/>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4"/>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4"/>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5"/>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bookmarkEnd w:id="155"/>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6"/>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56"/>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7"/>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8"/>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9"/>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5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6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1"/>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62"/>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3"/>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3"/>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4"/>
          <w:p>
            <w:pPr>
              <w:spacing w:after="20"/>
              <w:ind w:left="20"/>
              <w:jc w:val="both"/>
            </w:pPr>
            <w:r>
              <w:rPr>
                <w:rFonts w:ascii="Times New Roman"/>
                <w:b w:val="false"/>
                <w:i w:val="false"/>
                <w:color w:val="000000"/>
                <w:sz w:val="20"/>
              </w:rPr>
              <w:t>
 4</w:t>
            </w:r>
          </w:p>
          <w:bookmarkEnd w:id="164"/>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4-қосымша </w:t>
            </w:r>
            <w:r>
              <w:br/>
            </w:r>
          </w:p>
        </w:tc>
      </w:tr>
    </w:tbl>
    <w:bookmarkStart w:name="z283" w:id="167"/>
    <w:p>
      <w:pPr>
        <w:spacing w:after="0"/>
        <w:ind w:left="0"/>
        <w:jc w:val="both"/>
      </w:pPr>
      <w:r>
        <w:rPr>
          <w:rFonts w:ascii="Times New Roman"/>
          <w:b w:val="false"/>
          <w:i w:val="false"/>
          <w:color w:val="000000"/>
          <w:sz w:val="28"/>
        </w:rPr>
        <w:t>
       Нысан</w:t>
      </w:r>
    </w:p>
    <w:bookmarkEnd w:id="167"/>
    <w:bookmarkStart w:name="z284" w:id="168"/>
    <w:p>
      <w:pPr>
        <w:spacing w:after="0"/>
        <w:ind w:left="0"/>
        <w:jc w:val="both"/>
      </w:pPr>
      <w:r>
        <w:rPr>
          <w:rFonts w:ascii="Times New Roman"/>
          <w:b w:val="false"/>
          <w:i w:val="false"/>
          <w:color w:val="000000"/>
          <w:sz w:val="28"/>
        </w:rPr>
        <w:t>
      Бағалау жөніндегі комиссия отырысының хаттамасы</w:t>
      </w:r>
    </w:p>
    <w:bookmarkEnd w:id="168"/>
    <w:bookmarkStart w:name="z285" w:id="169"/>
    <w:p>
      <w:pPr>
        <w:spacing w:after="0"/>
        <w:ind w:left="0"/>
        <w:jc w:val="both"/>
      </w:pPr>
      <w:r>
        <w:rPr>
          <w:rFonts w:ascii="Times New Roman"/>
          <w:b w:val="false"/>
          <w:i w:val="false"/>
          <w:color w:val="000000"/>
          <w:sz w:val="28"/>
        </w:rPr>
        <w:t>
      ______________________________________________________________</w:t>
      </w:r>
    </w:p>
    <w:bookmarkEnd w:id="169"/>
    <w:bookmarkStart w:name="z286" w:id="170"/>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170"/>
    <w:bookmarkStart w:name="z287" w:id="171"/>
    <w:p>
      <w:pPr>
        <w:spacing w:after="0"/>
        <w:ind w:left="0"/>
        <w:jc w:val="both"/>
      </w:pPr>
      <w:r>
        <w:rPr>
          <w:rFonts w:ascii="Times New Roman"/>
          <w:b w:val="false"/>
          <w:i w:val="false"/>
          <w:color w:val="000000"/>
          <w:sz w:val="28"/>
        </w:rPr>
        <w:t>
      ______________________________________________________________</w:t>
      </w:r>
    </w:p>
    <w:bookmarkEnd w:id="171"/>
    <w:bookmarkStart w:name="z288" w:id="172"/>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172"/>
    <w:bookmarkStart w:name="z289" w:id="173"/>
    <w:p>
      <w:pPr>
        <w:spacing w:after="0"/>
        <w:ind w:left="0"/>
        <w:jc w:val="both"/>
      </w:pPr>
      <w:r>
        <w:rPr>
          <w:rFonts w:ascii="Times New Roman"/>
          <w:b w:val="false"/>
          <w:i w:val="false"/>
          <w:color w:val="000000"/>
          <w:sz w:val="28"/>
        </w:rPr>
        <w:t>
      Бағалау нәтижелері: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6868"/>
        <w:gridCol w:w="2118"/>
        <w:gridCol w:w="1197"/>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74"/>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5"/>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bookmarkEnd w:id="175"/>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6"/>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7"/>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7"/>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8"/>
          <w:p>
            <w:pPr>
              <w:spacing w:after="20"/>
              <w:ind w:left="20"/>
              <w:jc w:val="both"/>
            </w:pPr>
            <w:r>
              <w:rPr>
                <w:rFonts w:ascii="Times New Roman"/>
                <w:b w:val="false"/>
                <w:i w:val="false"/>
                <w:color w:val="000000"/>
                <w:sz w:val="20"/>
              </w:rPr>
              <w:t>
1.</w:t>
            </w:r>
          </w:p>
          <w:bookmarkEnd w:id="178"/>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9"/>
          <w:p>
            <w:pPr>
              <w:spacing w:after="20"/>
              <w:ind w:left="20"/>
              <w:jc w:val="both"/>
            </w:pPr>
            <w:r>
              <w:rPr>
                <w:rFonts w:ascii="Times New Roman"/>
                <w:b w:val="false"/>
                <w:i w:val="false"/>
                <w:color w:val="000000"/>
                <w:sz w:val="20"/>
              </w:rPr>
              <w:t>
2.</w:t>
            </w:r>
          </w:p>
          <w:bookmarkEnd w:id="179"/>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0"/>
          <w:p>
            <w:pPr>
              <w:spacing w:after="20"/>
              <w:ind w:left="20"/>
              <w:jc w:val="both"/>
            </w:pPr>
            <w:r>
              <w:rPr>
                <w:rFonts w:ascii="Times New Roman"/>
                <w:b w:val="false"/>
                <w:i w:val="false"/>
                <w:color w:val="000000"/>
                <w:sz w:val="20"/>
              </w:rPr>
              <w:t>
...</w:t>
            </w:r>
          </w:p>
          <w:bookmarkEnd w:id="180"/>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8" w:id="181"/>
    <w:p>
      <w:pPr>
        <w:spacing w:after="0"/>
        <w:ind w:left="0"/>
        <w:jc w:val="both"/>
      </w:pPr>
      <w:r>
        <w:rPr>
          <w:rFonts w:ascii="Times New Roman"/>
          <w:b w:val="false"/>
          <w:i w:val="false"/>
          <w:color w:val="000000"/>
          <w:sz w:val="28"/>
        </w:rPr>
        <w:t>
      Комиссия қорытындысы:</w:t>
      </w:r>
    </w:p>
    <w:bookmarkEnd w:id="181"/>
    <w:bookmarkStart w:name="z299" w:id="182"/>
    <w:p>
      <w:pPr>
        <w:spacing w:after="0"/>
        <w:ind w:left="0"/>
        <w:jc w:val="both"/>
      </w:pPr>
      <w:r>
        <w:rPr>
          <w:rFonts w:ascii="Times New Roman"/>
          <w:b w:val="false"/>
          <w:i w:val="false"/>
          <w:color w:val="000000"/>
          <w:sz w:val="28"/>
        </w:rPr>
        <w:t>
      ______________________________________________________________</w:t>
      </w:r>
    </w:p>
    <w:bookmarkEnd w:id="182"/>
    <w:bookmarkStart w:name="z300" w:id="183"/>
    <w:p>
      <w:pPr>
        <w:spacing w:after="0"/>
        <w:ind w:left="0"/>
        <w:jc w:val="both"/>
      </w:pPr>
      <w:r>
        <w:rPr>
          <w:rFonts w:ascii="Times New Roman"/>
          <w:b w:val="false"/>
          <w:i w:val="false"/>
          <w:color w:val="000000"/>
          <w:sz w:val="28"/>
        </w:rPr>
        <w:t>
      _______________________________________________________________</w:t>
      </w:r>
    </w:p>
    <w:bookmarkEnd w:id="183"/>
    <w:bookmarkStart w:name="z301" w:id="184"/>
    <w:p>
      <w:pPr>
        <w:spacing w:after="0"/>
        <w:ind w:left="0"/>
        <w:jc w:val="both"/>
      </w:pPr>
      <w:r>
        <w:rPr>
          <w:rFonts w:ascii="Times New Roman"/>
          <w:b w:val="false"/>
          <w:i w:val="false"/>
          <w:color w:val="000000"/>
          <w:sz w:val="28"/>
        </w:rPr>
        <w:t>
      Тексерген:</w:t>
      </w:r>
    </w:p>
    <w:bookmarkEnd w:id="184"/>
    <w:bookmarkStart w:name="z302" w:id="185"/>
    <w:p>
      <w:pPr>
        <w:spacing w:after="0"/>
        <w:ind w:left="0"/>
        <w:jc w:val="both"/>
      </w:pPr>
      <w:r>
        <w:rPr>
          <w:rFonts w:ascii="Times New Roman"/>
          <w:b w:val="false"/>
          <w:i w:val="false"/>
          <w:color w:val="000000"/>
          <w:sz w:val="28"/>
        </w:rPr>
        <w:t>
      Комиссия хатшысы: ___________________________ Күні: _____________</w:t>
      </w:r>
    </w:p>
    <w:bookmarkEnd w:id="185"/>
    <w:bookmarkStart w:name="z303" w:id="186"/>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r>
        <w:rPr>
          <w:rFonts w:ascii="Times New Roman"/>
          <w:b w:val="false"/>
          <w:i/>
          <w:color w:val="000000"/>
          <w:sz w:val="28"/>
        </w:rPr>
        <w:t>)</w:t>
      </w:r>
      <w:r>
        <w:rPr>
          <w:rFonts w:ascii="Times New Roman"/>
          <w:b w:val="false"/>
          <w:i/>
          <w:color w:val="000000"/>
          <w:sz w:val="28"/>
        </w:rPr>
        <w:t>, қолы)</w:t>
      </w:r>
    </w:p>
    <w:bookmarkEnd w:id="186"/>
    <w:bookmarkStart w:name="z304" w:id="187"/>
    <w:p>
      <w:pPr>
        <w:spacing w:after="0"/>
        <w:ind w:left="0"/>
        <w:jc w:val="both"/>
      </w:pPr>
      <w:r>
        <w:rPr>
          <w:rFonts w:ascii="Times New Roman"/>
          <w:b w:val="false"/>
          <w:i w:val="false"/>
          <w:color w:val="000000"/>
          <w:sz w:val="28"/>
        </w:rPr>
        <w:t>
      Комиссия төрағасы: ___________________________Күні: ____________</w:t>
      </w:r>
    </w:p>
    <w:bookmarkEnd w:id="187"/>
    <w:bookmarkStart w:name="z305" w:id="188"/>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 қолы)</w:t>
      </w:r>
    </w:p>
    <w:bookmarkEnd w:id="188"/>
    <w:bookmarkStart w:name="z306" w:id="189"/>
    <w:p>
      <w:pPr>
        <w:spacing w:after="0"/>
        <w:ind w:left="0"/>
        <w:jc w:val="both"/>
      </w:pPr>
      <w:r>
        <w:rPr>
          <w:rFonts w:ascii="Times New Roman"/>
          <w:b w:val="false"/>
          <w:i w:val="false"/>
          <w:color w:val="000000"/>
          <w:sz w:val="28"/>
        </w:rPr>
        <w:t>
      Комиссия мүшесі: _____________________________ Күні: _____________</w:t>
      </w:r>
    </w:p>
    <w:bookmarkEnd w:id="189"/>
    <w:bookmarkStart w:name="z307" w:id="190"/>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r>
        <w:rPr>
          <w:rFonts w:ascii="Times New Roman"/>
          <w:b w:val="false"/>
          <w:i/>
          <w:color w:val="000000"/>
          <w:sz w:val="28"/>
        </w:rPr>
        <w:t>),</w:t>
      </w:r>
      <w:r>
        <w:rPr>
          <w:rFonts w:ascii="Times New Roman"/>
          <w:b w:val="false"/>
          <w:i/>
          <w:color w:val="000000"/>
          <w:sz w:val="28"/>
        </w:rPr>
        <w:t xml:space="preserve"> қолы)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