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3a0" w14:textId="d420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2016 жылғы 22 желтоқсандағы "Қарасай ауданының 2017-2019 жылдарға арналған бюджеті туралы"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9 маусымдағы № 14-3 шешімі. Алматы облысы Әділет департаментінде 2017 жылы 19 маусымда № 4237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Қарасай аудандық мәслихатының 2016 жылғы 22 желтоқсандағы "Қарасай ауданының 2017-2019 жылдарға арналған бюджеті туралы" №10-3шешіміне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"Заман жаршысы" газетінде жарияланған),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тиісінше 1, 2 және 3- 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21391003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11753702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96190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250000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9291111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1769323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 7521788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21981631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50623мың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71473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өтеу20850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 мен операциялар бойынша сальдо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(-) 641251 мың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641251 мың теңге.".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 бақылау аудандық мәслихаттың "Бюджет, қаржы, әлеуметтік-экономикалық даму, нарықтық құрылымдарды, экономика мен кәсіпкерлікті қалыптастыру жөніндегі" тұрақты комиссиясына жүктелсін.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 2017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Қарасайа 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"09"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14-3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жылғы"22"желтоқсандағы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10-3 шешімімен бекітілген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Мемлекеттіккәсіпорындардың таза кірісібөлігініңтүсімдері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Негiзгiкапиталдысатудантүсетiнтүсiмдер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21 981 631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15 566 679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8 218 002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048"/>
        <w:gridCol w:w="1319"/>
        <w:gridCol w:w="2048"/>
        <w:gridCol w:w="953"/>
        <w:gridCol w:w="4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тұлғаларғажергіліктібюджеттенберілгенбюджеттіккредиттердіөтеу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516"/>
        <w:gridCol w:w="516"/>
        <w:gridCol w:w="4445"/>
        <w:gridCol w:w="1696"/>
        <w:gridCol w:w="3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Қаржыактивтеріменжасалатыноперацияларбойынша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438"/>
        <w:gridCol w:w="927"/>
        <w:gridCol w:w="1754"/>
        <w:gridCol w:w="19"/>
        <w:gridCol w:w="3139"/>
        <w:gridCol w:w="40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тапшылығынқаржыландыру (профицитінпайдалану)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 атқарушы органы алатын қарыздары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қаржыбөлімі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4"/>
        <w:gridCol w:w="5376"/>
      </w:tblGrid>
      <w:tr>
        <w:trPr>
          <w:trHeight w:val="30" w:hRule="atLeast"/>
        </w:trPr>
        <w:tc>
          <w:tcPr>
            <w:tcW w:w="8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"09"маусым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14-3шешіміне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"Қарасай ауданының 2017-2019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10-3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754"/>
        <w:gridCol w:w="6179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6"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"ҚарасайауданыныңҰмтылауылдықокругіәкімінің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"ҚарасайауданыныңҮшқоңырауылдықокругіәкімінің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"ҚарасайауданыныңЕлтайауылдықокругіәкімінің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"ҚарасайауданыныңРайымбекауылдықокругіәкімінің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"ҚарасайауданыныңЖаңашамалғанауылдықокругіәкімінің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 Жамбыл 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"ҚарасайауданыныңІргеліауылдықокругіәкімінің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"ҚарасайауданыныңҚаскелеңқалалықокругіәкімінің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"ҚарасайауданыныңБірінші Май 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"ҚарасайауданыныңЖандосовауылдықокругіәкімінің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"ҚарасайауданыныңӘйтейауылдықокругіәкімінің аппараты" мемлекеттікмекемесі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