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0cd7" w14:textId="1b2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аудандық мәслихатының 2017 жылғы 9 маусымдағы № 14-6 шешімі. Алматы облысы Әділет департаментінде 2017 жылы 26 маусымда № 4255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Қарасай аудандық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Қарасай аудандық мәслихаты аппаратының басшысы К. Абильбековке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Қарасай аудандықмәслихатының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14-6 шешіміне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аудандық мәслихатының </w:t>
      </w:r>
      <w:r>
        <w:rPr>
          <w:rFonts w:ascii="Times New Roman"/>
          <w:b/>
          <w:i w:val="false"/>
          <w:color w:val="000000"/>
        </w:rPr>
        <w:t xml:space="preserve">күші жойылды деп танылатын кейбір шешімдердің </w:t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"Қарасай ауданының 2016-2018 жылдарға арналған бюджеті туралы" 2015 жылғы 23 желтоқсандағы № 50-3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қаңтарында "Заман жаршысы" газетінде жарияланған);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2016 жылғы 5 ақпандағы № 52-4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26 ақпанында "Заман жаршысы" газетінде жарияланған);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2016 жылғы 24 наурыздағы № 1-11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22 сәуірінде "Заман жаршысы" газетінде жарияланған);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2016 жылғы 20 мамырдағы № 5-3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17 маусымында "Заман жаршысы" газетінде жарияланған);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2016 жылғы 20 шілдедегі № 6-5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3926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12 тамызында "Заман жаршысы" газетінде жарияланған);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"Қарасай аудандық мәслихатының 2015 жылғы 23 желтоқсандағы "Қарасай ауданының 2016-2018 жылдарға арналған бюджеті туралы" № 50-3 шешіміне өзгерістер енгізу туралы" 2016 жылғы 26 қазандағы № 8-3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4000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 желтоқсанында "Заман жаршысы"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