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caaf" w14:textId="2f2c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2017 жылғы 2 наурыздағы "Қарасай аудандық мәслихаты аппаратының "Б" корпусы мемлекеттік әкімшілік қызметшілерінің қызметін бағалаудың әдістемесін бекіту туралы" № 12-8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26 маусымдағы № 15-3 шешімі. Алматы облысы Әділет департаментінде 2017 жылы 5 шілдеде № 4273 болып тіркелді. Күші жойылды - Алматы облысы Қарасай аудандық мәслихатының 2018 жылғы 26 наурыздағы № 27-3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аудандық мәслихатының 26.03.2018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№ 110 Қазақстан Республикасы Мемлекеттік қызмет істері және сыбайлас жемқорлыққа қарсы іс-қимыл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Қарасай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аудандық мәслихаты аппаратының "Б" корпусы мемлекеттік әкімшілік қызметшілерінің қызметін бағалаудың әдістемесін бекіту туралы" 2017 жылғы 2 наурыздағы № 12-8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сәуірінде "Заман жаршысы" газетінде жарияланған) шешіміне келесі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Қарасай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 аппаратының басшысы К. Абильбековке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енеді және алғашқы ресми жарияланған күннен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маусымдағы № 15-3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 аппаратының "Б" корпусы мемлекеттік әкімшілік қызметшілерінің қызметін бағалаудың әдістемесіне 1-1-қосымша 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