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f59" w14:textId="ac99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17 тамыздағы № 18-3 шешімі. Алматы облысы Әділет департаментінде 2017 жылы 25 тамызда № 4307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2017-2019 жылдарға арналған бюджеті туралы" 2016 жылғы 22 желтоқсандағы № 10-3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"Заман жаршысы"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22448892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11753702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96190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250000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10349000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2773644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7575356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23039520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50623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71473 мың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20850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 мен операциялар бойынша сальдо 0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641251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641251 мың теңге.".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"17" тамыздағы "Қарасай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туралы" № 18-3 шешіміне 1-қосымша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35"/>
        <w:gridCol w:w="5237"/>
        <w:gridCol w:w="4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7 575 356</w:t>
            </w:r>
          </w:p>
        </w:tc>
      </w:tr>
    </w:tbl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17 719 194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850"/>
        <w:gridCol w:w="88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441"/>
        <w:gridCol w:w="3797"/>
        <w:gridCol w:w="368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"17" тамыздағы "Қарасай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туралы" № 18-3 шешіміне 2-қосымша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22 желтоқсандағы "Қарасай ауданының 2017-2019 жылдарға арналған бюджеті туралы" № 10-3 шешімімен бекітілген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010"/>
        <w:gridCol w:w="5271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6"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Ұмтыл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Үшқоңыр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Елтай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Райымбек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Жаңашамалған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Жамбыл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Іргелі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Қаскелең қалалық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Бірінші Май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Жандосов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Әйтей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