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1d1" w14:textId="e8ba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31 қазандағы № 19-3 шешімі. Алматы облысы Әділет департаментінде 2017 жылы 14 қарашада № 4365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2017-2019 жылдарға арналған бюджеті туралы" 2016 жылғы 22 желтоқсандағы № 10-3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"Заман жаршысы" газетінде жарияланған) шешіміне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23299956 мың теңге, 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12339034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149741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250000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10561181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2947113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7614068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23837032,9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50624 мың теңге, оның ішінде: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71474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20850 мың теңге;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0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587700,9 мың теңге;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587700,9 мың теңге.".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аудандық мәслихаттың "Бюджет, қаржы, әлеуметтік-экономикалық даму, нарықтық құрылымдарды, экономика мен кәсіпкерлікті қалыптастыру жөніндегі" тұрақты комиссиясына жүктелсін.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мәслихатының2017 жылғы "31" қазандағы "Қарасай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туралы" № 19-3 шешіміне 1-қосымша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22 желтоқсандағы "Қарасай ауданының 2017-2019 жылдарға арналған бюджеті туралы" № 10-3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135 551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33"/>
        <w:gridCol w:w="5646"/>
        <w:gridCol w:w="31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"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23 837 032,9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15 867 744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8 592 003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8 579 863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7 167 918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7 167 918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2 700 607,9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1 026 041,9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703"/>
        <w:gridCol w:w="1097"/>
        <w:gridCol w:w="1703"/>
        <w:gridCol w:w="2623"/>
        <w:gridCol w:w="3835"/>
        <w:gridCol w:w="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26"/>
        <w:gridCol w:w="426"/>
        <w:gridCol w:w="3666"/>
        <w:gridCol w:w="3553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8"/>
        <w:gridCol w:w="855"/>
        <w:gridCol w:w="1619"/>
        <w:gridCol w:w="14"/>
        <w:gridCol w:w="3139"/>
        <w:gridCol w:w="4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5"/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-587 700,9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"31" қазандағы "Қарасай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туралы" № 19-3 шешіміне 2-қосымша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22 желтоқсандағы "Қарасай ауданының 2017-2019 жылдарға арналған бюджеті туралы" № 10-3 шешімімен бекітілген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5008"/>
        <w:gridCol w:w="5268"/>
        <w:gridCol w:w="6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Ұмтыл ауылдық округі әкімінің аппараты" мемлекеттік мекемесі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Үшқоңыр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Елтай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Райымбек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Жаңашамалған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Жамбыл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Іргелі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Қаскелең қалалық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Бірінші Май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Жандосов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Әйтей ауылдық округі әкімінің аппараты" мемлекеттік мекемесі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