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7fa0" w14:textId="51c7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2016 жылғы 22 желтоқсандағы "Қарасай ауданының 2017-2019 жылдарға арналған бюджеті туралы" № 10-3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2017 жылғы 6 желтоқсандағы № 21-3 шешімі. Алматы облысы Әділет департаментінде 2017 жылы 14 желтоқсанда № 4414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ауданының 2017-2019 жылдарға арналған бюджеті туралы" 2016 жылғы 22 желтоқсандағы № 10-3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4046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13 қаңтарында "Заман жаршысы" газетінде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бюджеті тиісінше 1, 2 және 3-қосымшаларға сәйкес, оның ішінде 2017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23277691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12342666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89109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307000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10538916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2941555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7597361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23814767,9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50624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71474 мың теңге;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20850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қаржылық активтермен операциялар бойынша сальдо 0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587700,9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587700,9 мың теңге.".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аудандық мәслихаттың "Бюджет, қаржы, әлеуметтік-экономикалық даму, нарықтық құрылымдарды, экономика мен кәсіпкерлікті қалыптастыру жөніндегі" тұрақты комиссиясына жүктелсін.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жылдың 1 қаңтарынан бастап қолданысқа енгізілсін.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Баяманов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Көшкімбаев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8"/>
        <w:gridCol w:w="5362"/>
      </w:tblGrid>
      <w:tr>
        <w:trPr>
          <w:trHeight w:val="30" w:hRule="atLeast"/>
        </w:trPr>
        <w:tc>
          <w:tcPr>
            <w:tcW w:w="8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Қарасай аудандық мәслихатының 2017 жылғы "6" желтоқсандағы "Қарасай аудандық мәслихатының  2016 жылғы 22 желтоқсандағы "Қарасай ауданының 2017-2019 жылдарға арналған бюджеті туралы" № 10-3 шешіміне өзгерістер енгізу туралы" № 21-3 шешіміне қосымша</w:t>
            </w:r>
          </w:p>
        </w:tc>
      </w:tr>
      <w:tr>
        <w:trPr>
          <w:trHeight w:val="30" w:hRule="atLeast"/>
        </w:trPr>
        <w:tc>
          <w:tcPr>
            <w:tcW w:w="8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"Қарасай ауданының 2017-2019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10-3 шешімімен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1-қосымша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ауданының 2017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Кiрiстер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23 277 691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12 342 666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2 165 816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2 165 816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1 862 323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1 862 323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2 475 374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1 377 441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жерлерге заңды тұлғалардан, жеке кәсіпкерлерден, жеке нотариустар мен адвокаттардан алынатын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980 580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5 670 764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5 257 790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379 974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135 551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135 551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10 538 916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10 538 916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10 538 916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2 941 555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7 597 361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508"/>
        <w:gridCol w:w="1071"/>
        <w:gridCol w:w="1071"/>
        <w:gridCol w:w="5678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"/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23 814 767,9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441 516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103 431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294 591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288 389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өзге де қызметтер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18 076 133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1 140 550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1 140 550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966 736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негiзгi орта және жалпы орта бiлiм беру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15 820 783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8 560 326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8 548 239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7 152 898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7 152 898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1 100 575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1 100 575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480 483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633 707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жасқа дейінгі балаларға мемлекеттік жәрдемақылар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194 886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әлеуметтiк төлемдердi есептеу, төлеу мен жеткiзу бойынша қызметтерге ақы төлеу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ұйымдардың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2 733 383,9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1 019 277,9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373 996,9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244 059,9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Кондаминиум объектілеріне техникалық паспорт дайындау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834 967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826 417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528 813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абаттандыру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879 139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879 139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386 339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655 292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қызметтi қолдау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737"/>
        <w:gridCol w:w="1119"/>
        <w:gridCol w:w="1737"/>
        <w:gridCol w:w="2676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"/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8"/>
        <w:gridCol w:w="426"/>
        <w:gridCol w:w="426"/>
        <w:gridCol w:w="3666"/>
        <w:gridCol w:w="3553"/>
        <w:gridCol w:w="28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53"/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1327"/>
        <w:gridCol w:w="855"/>
        <w:gridCol w:w="1618"/>
        <w:gridCol w:w="3153"/>
        <w:gridCol w:w="44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6"/>
        </w:tc>
        <w:tc>
          <w:tcPr>
            <w:tcW w:w="4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-587 700,9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587 700,9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9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298 810,9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298 810,9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298 810,9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қарыздары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298 810,9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0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1"/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4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