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f061" w14:textId="ffcf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2017 жылғы 8 маусымдағы № 18-75 шешімі. Алматы облысы Әділет департаментінде 2017 жылы 19 маусымда № 4234 болып тіркелді. Күші жойылды - Алматы облысы Қаратал аудандық мәслихатының 2018 жылғы 11 сәуірдегі № 32-141 шешімімен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Қаратал аудандық мәслихатының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2017-2019 жылдарға арналған бюджеті туралы" 2016 жылғы 21 желтоқсандағы № 15-53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6 қаңтарында "Қаратал" газетінде жарияланған) шешіміне келесі өзгерістер енгізілсін: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бюджеті тиісінше 1, 2 және 3-қосымшаларға сәйкес, оның ішінде 2017 жылға келесі көлемдерде бекітілсін: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4737271 мың теңге, оның ішінде: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261492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4800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3000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4467979 мың теңге, оның ішінде: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ағымдағы нысаналы трансферттер 841617 мың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473602 мың теңге;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субвенциялар 3152760 мың теңге;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4739781 мың теңге;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17570 мың теңге, оның ішінде: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30632 мың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13062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20080 мың теңге;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20080 мың теңге.".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мәслихаттың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2017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Куйкалакова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Қаратал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"8" маусымдағы "Қаратал аудандық мәслихатының 2016 жылғы 21 желтоқсандағы "Қаратал ауданының 2017-2019 жылдарға арналған бюджеті туралы" № 15-53 шешіміне өзгерістер енгізу туралы" № 18-75 шешіміне қосымша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желтоқсандағы "Қаратал ауданының 2017-2019 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15-53 шешімімен бекітілген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Қаратал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4467979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6"/>
        <w:gridCol w:w="6137"/>
        <w:gridCol w:w="23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4739781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ауқымындағы төтенше жағдайлардың алдын алу және оларды жою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0"/>
        <w:gridCol w:w="4838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9"/>
        <w:gridCol w:w="450"/>
        <w:gridCol w:w="450"/>
        <w:gridCol w:w="892"/>
        <w:gridCol w:w="93"/>
        <w:gridCol w:w="5373"/>
        <w:gridCol w:w="35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"/>
        </w:tc>
        <w:tc>
          <w:tcPr>
            <w:tcW w:w="3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4"/>
        <w:gridCol w:w="570"/>
        <w:gridCol w:w="581"/>
        <w:gridCol w:w="4761"/>
        <w:gridCol w:w="45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"/>
        </w:tc>
        <w:tc>
          <w:tcPr>
            <w:tcW w:w="4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