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cf73" w14:textId="024c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2017 жылғы 31 шілдедегі № 272 қаулысы. Алматы облысы Әділет департаментінде 2017 жылы 31 тамызда № 4325 болып тіркелді. Күші жойылды - Алматы облысы Қаратал ауданы әкімдігінің 2018 жылғы 15 мамырдағы № 168 қаулысымен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Қаратал ауданы әкімдігінің 14.05.2018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Қаратал ауданы әкімдігінің "Қаратал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2014 жылғы 08 қазандағы № 369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2869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31 қазанында "Қаратал" газетінде жарияланған) қаулысының күші жойылды деп танылсын.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К. Қасымовқа жүктелсін.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"31" шілдедегі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272 қаулысымен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 бойынша мектепке дейінгі тәрбие мен оқытуға мемлекеттік білім беру тапсырысын, </w:t>
      </w:r>
      <w:r>
        <w:rPr>
          <w:rFonts w:ascii="Times New Roman"/>
          <w:b/>
          <w:i w:val="false"/>
          <w:color w:val="000000"/>
        </w:rPr>
        <w:t>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4383"/>
        <w:gridCol w:w="1294"/>
        <w:gridCol w:w="2599"/>
        <w:gridCol w:w="1441"/>
        <w:gridCol w:w="1743"/>
      </w:tblGrid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жан басына шаққандағы бір айдағы қаржыландырудың мөлшері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ата-аналардың бір айдағы төлемақы мөлшері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ауданының білім бөлімі" мемлекеттік мекемесінің "Балбөбек" бөбекжай- балабақшасы" мемлекеттік коммуналдық қазыналық кәсіпорыны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ауданы әкімдігінің № 25 балабақшасы" мемлекеттік коммуналдық қазыналық кәсіпорыны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ауданы әкімдігінің № 97 балабақшасы" мемлекеттік коммуналдық қазыналық кәсіпорыны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ауданының білім бөлімі" мемлекеттік мекемесінің "Ахмет Байтұрсынов атындағы мектепке дейінгі шағын орталығы бар орта мектебі" коммуналдық мемлекеттік мекемесі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ауданының білім бөлімі" мемлекеттік мекемесінің "А. С. Пушкин атындағы мектепке дейінгі шағын орталығы бар орта мектебі" коммуналдық мемлекеттік мекемесі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ауданының білім бөлімі" мемлекеттік мекемесінің "Бикен Римова атындағы мектепке дейінгі шағын орталығы бар орта мектеп-гимназиясы" коммуналдық мемлекеттік мекемесі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ауданының білім бөлімі" мемлекеттік мекемесінің "Мектепке дейінгі шағын орталығы бар Жаңаталап орта мектебі Ұмтыл бастауыш мектебімен" коммуналдық мемлекеттік мекемесі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ауданының білім бөлімі" мемлекеттік мекемесінің "Оян ауылындағы мектепке дейінгі шағын орталығы бар орта мектебі" коммуналдық мемлекеттік мекемесі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ауданының білім бөлімі" мемлекеттік мекемесінің "І. Есенберлин атындағы мектепке дейінгі шағын орталығы бар орта мектеп" коммуналдық мемлекеттік мекемесі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ауданының білім бөлімі" мемлекеттік мекемесінің "М. Горький атындағы мектепке дейінгі шағын орталығы бар орта мектеп" коммуналдық мемлеккеттік мекемесі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балабақшасы" жекеменшік білім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балабақшасы" жекеменшік білім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коммуналдық қазыналық кәсіпорындарының ұйымдық-құқықтық нысанында құрылған мемлекеттік мектепке дейінгі ұйымдарда баланаы күтіп-бағу үшін ата-аналардан немесе заңды өкілдерден алынатын ай сайынғы төлемақы мөлшері баланың жасына қарамастан тамақтануға кететін шығынның 100 пайызын құрайды және оны құрылтайшы белгілейді.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меншік мектепке дейінгі ұйымдарда ата-аналардан немесе заңды өкілдерден төлемақы алу тәртібін мектепке дейінгі ұйымның құрылтайшысы белгілейді.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