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1d49c" w14:textId="921d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әкімдігінің 2017 жылғы 27 шілдедегі № 267 қаулысы. Алматы облысы Әділет департаментінде 2017 жылы 31 тамызда № 4326 болып тіркелді.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Жетісу облысы Қаратал ауданы әкімдігінің 04.08.2023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2004 жылғы 12 сәуірдегі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 сәйкес, Қаратал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қосымшасына сәйкес Қаратал ауданының аумағында стационарлық емес сауда объектілерін орналастыру орындары айқындалсын және бекітілсін.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Жетісу облысы Қаратал ауданы әкімдігінің 04.08.2023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Аскат Мейрамгалиевич Калиаскаровқа жүктелсін.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Бисембаев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ауданы әкімдігінің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"27" шілдедегі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қаулысына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Жетісу облысы Қаратал ауданы әкімдігінің 04.08.2023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ауданы аумағында стационарлық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алаңы,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қаласы, Абай көшесінің бойында,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және Әбдірахман ақын көшелерінің арасында, "Эдем и К"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 Оли","Эдем и К"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қаласы, Желтоқсан көшесінің бойында,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сауда үйінің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"Даубай"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қаласы, Б.Момышұлы көшесінің бойында "Көксу" дүкенінің алдында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"Көксу", "Сәлем"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 ауылы, І. Жансүгіров көшесінің бойында,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Казпочта бөлімшесінің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"Радуга"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Жанаталап ауылы, Жамбыл және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Қоныспаев көшелерінің арасында "Аяжан"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"Аяжан", "Ернұр",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Қаражиде ауылы,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Қонаев және Е. Шалқошқаров көшелерінің қиылысында, "Нұр" тойханасына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Шумек, Талдықорған-Үштөбе тас жолының 22 километрі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Бастөбе ауылы, Комаров көшесінің бойында, "Тан" дүкенінің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"Тан", "Шанс", "Лилия"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Бастөбе ауылы, Юн көшесі, "Юбилейный" мейрамханасының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Кәлпе ауылы,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Бикенов көшесінің бойында, Казпочта бөлімшесінің қарама 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"Азат", "Еламан" дүкендері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