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f98" w14:textId="149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6 қарашадағы № 24-105 шешімі. Алматы облысы Әділет департаментінде 2017 жылы 27 қарашада № 4398 болып тіркелді. Күші жойылды - Алматы облысы Қаратал аудандық мәслихатының 2021 жылғы 3 қарашадағы № 16-50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тәртіп, азаматтардың құқықтарын, бостандықтары мен мүдделерін қорғауды қамтамасыз ету мәселелері жөніндегі"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"6"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24-105 шешімімен бекітілген 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Қағидалары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жергілікті атқарушы орган) жүзеге асырады.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тәртібі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қағидаларыга сәйкес атқарылады.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