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6b3e" w14:textId="5cd6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21 желтоқсандағы № 26-109 шешімі. Алматы облысы Әділет департаментінде 2018 жылы 3 қаңтарда № 4467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6251155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172560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7000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8900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6062695 мың теңге, оның ішінде: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1829070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730785 мың теңге;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3502840 мың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6281851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19910 мың теңге, оның ішінде: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34871 мың теңге;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14961 мың теңге;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50606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50606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Қаратал аудандық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44-168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3195 мың теңге сомасында бекітілсін.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114603 мың теңге сомасында көзделсін, оның ішінде: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34453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19400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16931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29300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14519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Қаратал аудандық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44-168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білім беру ұйымдарында мемлекеттік білім беру тапсырысын іске асыруға;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"Өңірлерді дамытудың 2020 жылға дейінгі" бағдарламасы шеңберінде өңірлердің экономикалық дамуына жәрдемдесу жөніндегі шараларды іске асыруға.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Қаратал ауданы әкімдігінің қаулысы негізінде айқындалады.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бюджетте жергілікті өзін-өзі басқару органдарында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8422 мың теңге сомасында трансферттер көзделгені ескерілсін.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процесінде секвестрлеуге жатпайтын аудандық бюджеттік бағдарламалардың тізбесіосы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2018-2020 жылдарға арналған бюджеті туралы" № 26-109 шешіміне 1-қосымша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Қаратал аудандық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44-168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9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2018-2020 жылдарға арналған бюджеті туралы" № 26-109 шешіміне 2-қосымша</w:t>
            </w:r>
          </w:p>
        </w:tc>
      </w:tr>
    </w:tbl>
    <w:bookmarkStart w:name="z29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31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2018-2020 жылдарға арналған бюджеті туралы" № 26-109 шешіміне 3-қосымша</w:t>
            </w:r>
          </w:p>
        </w:tc>
      </w:tr>
    </w:tbl>
    <w:bookmarkStart w:name="z53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9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7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2018-2020 жылдарға арналған бюджеті туралы" № 26-109 шешіміне 4-қосымша</w:t>
            </w:r>
          </w:p>
        </w:tc>
      </w:tr>
    </w:tbl>
    <w:bookmarkStart w:name="z7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 берілетін трансферттер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5827"/>
        <w:gridCol w:w="4705"/>
      </w:tblGrid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7"/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 ауылдық округі әкімінің аппараты" мемлекеттік мекемесі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"Қаңбақты ауылдық округі әкімінің аппараты" мемлекеттік мекемесі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"Қызылбалық ауылдық округі әкімінің аппараты" мемлекеттік мекемесі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"Айту би ауылдық округі әкімінің аппараты" мемлекеттік мекемесі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"Тастөбе ауылдық округі әкімінің аппараты" мемлекеттік мекемесі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"21" желтоқсандағы "Қаратал ауданының 2018-2020 жылдарға арналған бюджеті туралы" № 26-109 шешіміне 5-қосымша</w:t>
            </w:r>
          </w:p>
        </w:tc>
      </w:tr>
    </w:tbl>
    <w:bookmarkStart w:name="z78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бюджеттіатқарупроцесінде секвестрлеуге жатпайтын аудандық бюджеттік бағдарламалардың тізбесі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5"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