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32f1" w14:textId="3623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2017 жылғы 10 қаңтардағы № 02 қаулысы. Алматы облысы Әділет департаментінде 2017 жылы 20 қаңтарда № 4069 болып тіркелді. Күші жойылды - Жетісу облысы Кербұлақ ауданы әкімдігінің 2024 жылғы 13 ақпандағы № 55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Жетісу облысы Кербұлақ ауданы әкімдігінің 13.02.2024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06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14010) сәйкес, Кербұлақ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екі жүз елу бірден артық адам - жұмыскерлердің тізімдік санының төрт пайызы мөлшерінде.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2.Осы қаулының орындалуын бақылау (әлеуметтік саланың мәселелеріне) жетекшілік ететін аудан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