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52bf" w14:textId="3315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2016 жылғы 22 желтоқсандағы "Кербұлақ ауданының 2017-2019 жылдарға арналған бюджеті туралы" № 11-68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2017 жылғы 3 наурыздағы № 12-79 шешімі. Алматы облысы Әділет департаментінде 2017 жылы 14 наурызда № 4135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104–бабының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2016 жылғы 22 желтоқсандағы "Кербұлақ ауданының 2017-2019 жылдарға арналған бюджеті туралы" № 11-68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4041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6 қаңтарында аудандық "Кербұлақ жұлдызы" газетінде жарияланған), келесі өзгерістер енгізілсін: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2017-2019 жылдарға арналған аудандық бюджет тиісінше 1, 2 және 3-қосымшаларға сәйкес, оның ішінде 2017 жылға келесі көлемдерде бекітілсін: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5 956 123 мың теңге, оның ішінде: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281 850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4 415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6 656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5 663 202 мың теңге, 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986 804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443 638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4 232 760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5 986 935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271 668 мың теңге, 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296 688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25 020 мың теңге;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302 480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302 480 мың теңге.".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аудандық мәслихаттың "Аудан экономикасы мен бюджеті, салық, кіші және орта кәсіпкерлікті қолдау, коммуналдық шаруашылық, көгалдандыру және халыққа қызмет көрсету жөніндегі" тұрақты комиссиясына жүктелсін.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2017 жылдың 1 қаңтарынан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Кербұлақ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Артықбаева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"Кербұлақ ауданының экономика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бюджеттік жоспарлау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бөлімі"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Тулегенов Шалхибай Молдахметович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3 наурыздағы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22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2017-2019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11-68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№ 12-79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22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2017-2019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11-68 шешімімен бекітілген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Кербұлақ ауданының 2017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мемлекеттік білім беру мекемелер үшін оқулықтар мен оқу-әдістемелік кешендерді сатып алу және жеткізу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Жануарлардың энзоотиялық аурулары бойынша ветеринариялық іс-шаралар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4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  Атауы</w:t>
            </w:r>
          </w:p>
          <w:bookmarkEnd w:id="4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 Атауы</w:t>
            </w:r>
          </w:p>
          <w:bookmarkEnd w:id="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  Атауы</w:t>
            </w:r>
          </w:p>
          <w:bookmarkEnd w:id="5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  Атауы</w:t>
            </w:r>
          </w:p>
          <w:bookmarkEnd w:id="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3 наурыздағы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22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2017-2019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11-68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№ 12-79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22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2017-2019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11-68 шешімімен бекітілген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2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 бөлу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"Талдыбұлақ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"Алтынемел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"Қаспан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"Қоғалы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"Сарыөзек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"Жоламан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"Сарыбұлақ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"Сарыбастау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"Көксу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"Шұбар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"Қарашоқы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"Басши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"Шанханай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"Жайнақ батыр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