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77f8" w14:textId="72d7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2016 жылғы 22 желтоқсандағы "Кербұлақ ауданының 2017-2019 жылдарға арналған бюджеті туралы" № 11-68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2017 жылғы 3 қарашадағы № 20-115 шешімі. Алматы облысы Әділет департаментінде 2017 жылы 14 қарашада № 4373 болып тіркелді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ауданының 2017-2019 жылдарға арналған бюджеті туралы" 2016 жылғы 22 желтоқсандағы № 11-68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4041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6 қаңтарында аудандық "Кербұлақ жұлдызы" газетінде жарияланған) шешіміне келесі өзгерістер енгізілсін: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аудандық бюджет тиісінше 1, 2 және 3-қосымшаларға сәйкес, оның ішінде 2017 жылға келесі көлемдерде бекітілсін: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6 039 033 мың теңге, оның ішінде: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406 207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13 086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10 666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5 609 074 мың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1 021 760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354 554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4 232 760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6 065 807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271 668 мың теңге, 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296 688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25 020 мың теңге;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298 442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298 442 мың теңге.".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Кербұлақ аудандық мәслихатының "Аудан экономикасы мен бюджеті, салық, кіші және орта кәсіпкерлікті қолдау, коммуналдық шаруашылық, көгалдандыру және халыққа қызмет көрсету жөніндегі" тұрақты комиссиясына жүктелсін.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2017 жылдың 1 қаңтарынан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Кербұлақ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6"/>
        <w:gridCol w:w="5374"/>
      </w:tblGrid>
      <w:tr>
        <w:trPr>
          <w:trHeight w:val="30" w:hRule="atLeast"/>
        </w:trPr>
        <w:tc>
          <w:tcPr>
            <w:tcW w:w="8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3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2017-2019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11-68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20-115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8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2017-2019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№11-68 шешімімен бекітілген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6039033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5609074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5609074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6065807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3441189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3441189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мемлекеттік білім беру мекемелер үшін оқулықтар мен оқу-әдістемелік кешендерді сатып алу және жеткізу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Жануарлардың энзоотиялық аурулары бойынша ветеринариялық іс-шаралар жүргізу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қатынастары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көмек көрсетуі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44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  Атауы</w:t>
            </w:r>
          </w:p>
          <w:bookmarkEnd w:id="48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Атауы</w:t>
            </w:r>
          </w:p>
          <w:bookmarkEnd w:id="51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3777"/>
        <w:gridCol w:w="45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  Атауы</w:t>
            </w:r>
          </w:p>
          <w:bookmarkEnd w:id="55"/>
        </w:tc>
        <w:tc>
          <w:tcPr>
            <w:tcW w:w="4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-298442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298442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 Атауы</w:t>
            </w:r>
          </w:p>
          <w:bookmarkEnd w:id="59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