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268" w14:textId="7a67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22 желтоқсандағы "Көксу ауданының 2017-2019 жылдарға арналған бюджеті туралы" № 12-1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12 маусымдағы № 17-1 шешімі. Алматы облысы Әділет департаментінде 2017 жылы 16 маусымда № 4231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Көксу ауданы мәслихатының 2016 жылғы 22 желтоқсандағы "Көксу ауданының 2017-2019 жылдарға арналған бюджеті туралы" № 12-1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аудандық "Нұрлы Көксу"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5713230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211924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11417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4390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түсімі 5485499 мың теңге, 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1057066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840403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3588030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5729122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5232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34035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28803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активтерiмен операциялар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21124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21124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"12" маусым "Көксу ауданы мәслихатының 2016 жылғы 22 желтоқсандағы "Көксу ауданының 2017-2019 жылдарға арналған бюджеті туралы" № 12-1 шешіміне өзгерістер енгізу туралы" № 17-1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22 желтоқсандағы "Көксу ауданының 2017-2019 жылдарға арналған бюджеті туралы" № 12-1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