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dcb" w14:textId="c3e4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22 желтоқсандағы "Көксу ауданының 2017-2019 жылдарға арналған бюджеті туралы" № 12-1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18 тамыздағы № 19-2 шешімі. Алматы облысы Әділет департаментінде 2017 жылы 29 тамызда № 4318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2017-2019 жылдарға арналған бюджеті туралы" 2016 жылғы 22 желтоқсандағы № 12-1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аудандық "Нұрлы Көксу"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5677992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228680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11797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5434261 мың теңге, 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1036766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809465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3588030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5693884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5232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28803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21124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21124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"18" тамыздағы "Көксу ауданы мәслихатының 2016 жылғы 22 желтоқсандағы "Көксу ауданының 2017-2019 жылдарға арналған бюджеті туралы" № 12-1 шешіміне өзгерістер енгізу туралы" № 19-2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22 желтоқсандағы "Көксу ауданының 2017-2019 жылдарға арналған бюджеті туралы" № 12-1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