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7ce6" w14:textId="cde7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2016 жылғы 22 желтоқсандағы "Көксу ауданының 2017-2019 жылдарға арналған бюджеті туралы" № 12-1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11 желтоқсандағы № 23-1 шешімі. Алматы облысы Әділет департаментінде 2017 жылы 14 желтоқсанда № 4416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2017-2019 жылдарға арналған бюджеті туралы" 2016 жылғы 22 желтоқсандағы № 12-1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аудандық "Нұрлы Көксу"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5574804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231529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6592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5610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5331073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1055940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687103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3588030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5590696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5232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34035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28803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21124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21124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"11" желтоқсандағы "Көксу ауданы мәслихатының 2016 жылғы 22 желтоқсандағы "Көксу ауданының 2017-2019 жылдарға арналған бюджеті туралы" № 12-1 шешіміне өзгерістер енгізу туралы" № 23-1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12-1 шешімімен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Көксу ауданының 2017 жылға арналған бюджеті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  <w:bookmarkEnd w:id="5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