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a8e" w14:textId="5276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22 желтоқсандағы № 24-1 шешімі. Алматы облысы Әділет департаментінде 2018 жылы 5 қаңтарда № 4475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5 997 235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5 870 965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1 840 969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549 916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3 480 080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6 030 391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98 537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131 693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Көксу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органның 2018 жылға арналған резерві 3945 мың теңге сомасында бекітілсін.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аудандық бюджеттен жергілікті өзін-өзі басқару органдарына,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2990 мың теңге сомасында көзделгені ескерілсін.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бюджеттен ауылдық округтердің бюджеттеріне берілетін бюджеттік субвенциялар көлемдері 113920 мың теңге сомасында көзделсін, оның ішінде: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27437 мың теңге;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15799 мың теңге;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13117 мың теңге;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14996 мың теңге;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13255 мың теңге;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13573 мың теңге;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ауылдық округіне 15743 мың теңге.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ауылдық округтердің бюджеттеріне берілетін ағымдағы нысаналы трансферттер көзделгені ескерілсін, оның ішінде;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жөніндегішараларды іске асыруға;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2020 жылға дейінгі бағдарламасы шеңберінде өңірлерді экономикалық дамытуға жәрдемдесу бойынша шараларды іске асыруға.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 бөлу Көксу ауданы әкімдігінің қаулысы негізінде айқындалады.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"22" желтоқсандағы "Көксу ауданының 2018-2020 жылдарға арналған бюджеті туралы" № 24-1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Көксу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(обылыстық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пен қауіпсіздік объектілерін салу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"22" желтоқсандағы "Көксуа уданының 2018-2020 жылдарға арналған бюджеті туралы" № 24-1 шешіміне 4-қосымша</w:t>
            </w:r>
          </w:p>
        </w:tc>
      </w:tr>
    </w:tbl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органдарына, берілетін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 Айнабұлақ ауылдық округі әкімінің аппараты" мемлекеттік мекемесі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"Қабылиса ауылдық округі әкімінің аппараты" мемлекеттік мекемесі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"Мұсабек ауылдық округі әкімінің аппараты" мемлекеттік мекемесі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"22" желтоқсандағы "Көксу ауданының 2018-2020 жылдарға арналған бюджеті туралы" № 24-1 шешіміне 5-қосымша</w:t>
            </w:r>
          </w:p>
        </w:tc>
      </w:tr>
    </w:tbl>
    <w:bookmarkStart w:name="z3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мањызы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"22" желтоқсандағы "Көксу ауданының 2018-2020 жылдарға арналған бюджеті туралы" № 24-1 шешіміне 2-қосымша</w:t>
            </w:r>
          </w:p>
        </w:tc>
      </w:tr>
    </w:tbl>
    <w:bookmarkStart w:name="z3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аудандық бюджет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"22" желтоқсандағы "Көксу ауданының 2018-2020жылдарға арналған бюджеті туралы" № 24-1 шешіміне 3-қосымша</w:t>
            </w:r>
          </w:p>
        </w:tc>
      </w:tr>
    </w:tbl>
    <w:bookmarkStart w:name="z55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