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d62b" w14:textId="d09d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ауылдық округтерінің 2018-2020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2017 жылғы 26 желтоқсандағы № 25-1 шешімі. Алматы облысы Әділет департаментінде 2018 жылы 9 қаңтарда № 4498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Балпық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 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353 517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97 659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254 820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227 383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353 517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Көксу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Жарлыөзек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 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64 403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24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60 213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44 414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Көксу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Лабасы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 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98 204 мың теңге, 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89 595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76 478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Көксу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Мұқыры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 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159 731 мың теңге, 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154 385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139 389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159 731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Көксу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Мұқаншы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 </w:t>
      </w:r>
    </w:p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47 984 мың теңге,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41 478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28 223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Көксу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2018-2020 жылдарға арналған Алғабас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 </w:t>
      </w:r>
    </w:p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51 206 мың теңге, оның ішінде: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47 724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34 151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Көксу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2018-2020 жылдарға арналған Еңбекші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 </w:t>
      </w:r>
    </w:p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51 734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47 836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32 093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Көксу аудандық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2018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"26" желтоқсандағы "Көксу ауданының ауылдық округтерінің 2018-2020 жылдарға арналған бюджеттері туралы" № 25-1 шешіміне 1-қосымша</w:t>
            </w:r>
          </w:p>
        </w:tc>
      </w:tr>
    </w:tbl>
    <w:bookmarkStart w:name="z8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Балпық ауылдық округінің бюджеті </w:t>
      </w:r>
    </w:p>
    <w:bookmarkEnd w:id="13"/>
    <w:bookmarkStart w:name="z9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Көксу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</w:p>
          <w:bookmarkEnd w:id="15"/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"26" желтоқсандағы "Көксу ауданының ауылдық округтерінің 2018-2020 жылдарға арналған бюджеттері туралы" № 25-1 шешіміне 2-қосымша</w:t>
            </w:r>
          </w:p>
        </w:tc>
      </w:tr>
    </w:tbl>
    <w:bookmarkStart w:name="z1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Балпық ауылдық округінің бюджеті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448"/>
        <w:gridCol w:w="448"/>
        <w:gridCol w:w="6951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"26" желтоқсандағы "Көксу ауданының ауылдық округтерінің 2018-2020 жылдарға арналған бюджеттері туралы" № 25-1 шешіміне 3-қосымша</w:t>
            </w:r>
          </w:p>
        </w:tc>
      </w:tr>
    </w:tbl>
    <w:bookmarkStart w:name="z20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Балпық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80"/>
        <w:gridCol w:w="4982"/>
        <w:gridCol w:w="4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448"/>
        <w:gridCol w:w="456"/>
        <w:gridCol w:w="6946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9"/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"26" желтоқсандағы "Көксу ауданының ауылдық округтерінің 2018-2020 жылдарға арналған бюджеттері туралы" № 25-1 шешіміне 4-қосымша</w:t>
            </w:r>
          </w:p>
        </w:tc>
      </w:tr>
    </w:tbl>
    <w:bookmarkStart w:name="z26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Жарлыөзек ауылдық округінің бюджеті</w:t>
      </w:r>
    </w:p>
    <w:bookmarkEnd w:id="83"/>
    <w:bookmarkStart w:name="z2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Алматы облысы Көксу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8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8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 </w:t>
            </w:r>
          </w:p>
          <w:bookmarkEnd w:id="8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218"/>
        <w:gridCol w:w="36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"26" желтоқсандағы "Көксу ауданының ауылдық округтерінің 2018-2020 жылдарға арналған бюджеттері туралы" № 25-1 шешіміне 5-қосымша</w:t>
            </w:r>
          </w:p>
        </w:tc>
      </w:tr>
    </w:tbl>
    <w:bookmarkStart w:name="z32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Жарлыөзек ауылдық округінің бюджеті 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5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9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448"/>
        <w:gridCol w:w="448"/>
        <w:gridCol w:w="6951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6"/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"26" желтоқсандағы "Көксу ауданының ауылдық округтерінің 2018-2020 жылдарға арналған бюджеттері туралы" № 25-1 шешіміне 6-қосымша</w:t>
            </w:r>
          </w:p>
        </w:tc>
      </w:tr>
    </w:tbl>
    <w:bookmarkStart w:name="z38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Жарлыөзек ауылдық округінің бюджеті 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7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6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0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28"/>
        <w:gridCol w:w="428"/>
        <w:gridCol w:w="6644"/>
        <w:gridCol w:w="3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7"/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 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"26" желтоқсандағы "Көксу ауданының ауылдық округтерінің 2018-2020 жылдарға арналған бюджеттері туралы" № 25-1 шешіміне 7-қосымша</w:t>
            </w:r>
          </w:p>
        </w:tc>
      </w:tr>
    </w:tbl>
    <w:bookmarkStart w:name="z44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Лабасы ауылдық округінің бюджеті </w:t>
      </w:r>
    </w:p>
    <w:bookmarkEnd w:id="151"/>
    <w:bookmarkStart w:name="z4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– Алматы облысы Көксу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53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"26" желтоқсандағы "Көксу ауданының ауылдық округтерінің 2018-2020 жылдарға арналған бюджеттері туралы" № 25-1 шешіміне 8-қосымша</w:t>
            </w:r>
          </w:p>
        </w:tc>
      </w:tr>
    </w:tbl>
    <w:bookmarkStart w:name="z50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Лабасы ауылдық округінің бюджеті 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606"/>
        <w:gridCol w:w="617"/>
        <w:gridCol w:w="5058"/>
        <w:gridCol w:w="4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0"/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4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448"/>
        <w:gridCol w:w="456"/>
        <w:gridCol w:w="6946"/>
        <w:gridCol w:w="29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1"/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"26" желтоқсандағы "Көксу ауданының ауылдық округтерінің 2018-2020 жылдарға арналған бюджеттері туралы" №25-1 шешіміне 9-қосымша</w:t>
            </w:r>
          </w:p>
        </w:tc>
      </w:tr>
    </w:tbl>
    <w:bookmarkStart w:name="z56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Лабасы ауылдық округінің бюджеті 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606"/>
        <w:gridCol w:w="617"/>
        <w:gridCol w:w="5058"/>
        <w:gridCol w:w="4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1"/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5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448"/>
        <w:gridCol w:w="448"/>
        <w:gridCol w:w="6951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2"/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"26" желтоқсандағы "Көксу ауданының ауылдық округтерінің 2018-2020 жылдарға арналған бюджеттері туралы" № 25-1 шешіміне 10-қосымша</w:t>
            </w:r>
          </w:p>
        </w:tc>
      </w:tr>
    </w:tbl>
    <w:bookmarkStart w:name="z626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Мұқыры ауылдық округінің бюджеті </w:t>
      </w:r>
    </w:p>
    <w:bookmarkEnd w:id="216"/>
    <w:bookmarkStart w:name="z6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– Алматы облысы Көксу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</w:p>
          <w:bookmarkEnd w:id="218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"26" желтоқсандағы "Көксу ауданының ауылдық округтерінің 2018-2020 жылдарға арналған бюджеттері туралы" № 25-1 шешіміне 11-қосымша</w:t>
            </w:r>
          </w:p>
        </w:tc>
      </w:tr>
    </w:tbl>
    <w:bookmarkStart w:name="z68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Мұқыры ауылдық округінің бюджеті 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6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5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9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448"/>
        <w:gridCol w:w="448"/>
        <w:gridCol w:w="6951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6"/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"26" желтоқсандағы "Көксу ауданының ауылдық округтерінің 2018-2020 жылдарға арналған бюджеттері туралы" № 25-1 шешіміне 12-қосымша</w:t>
            </w:r>
          </w:p>
        </w:tc>
      </w:tr>
    </w:tbl>
    <w:bookmarkStart w:name="z75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Мұқыры ауылдық округінің бюджеті 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7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6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0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448"/>
        <w:gridCol w:w="456"/>
        <w:gridCol w:w="6946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7"/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"26" желтоқсандағы "Көксу ауданының ауылдық округтерінің 2018-2020 жылдарға арналған бюджеттері туралы" № 25-1 шешіміне 13-қосымша</w:t>
            </w:r>
          </w:p>
        </w:tc>
      </w:tr>
    </w:tbl>
    <w:bookmarkStart w:name="z81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Мұқаншы ауылдық округінің бюджеті </w:t>
      </w:r>
    </w:p>
    <w:bookmarkEnd w:id="281"/>
    <w:bookmarkStart w:name="z82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– Алматы облысы Көксу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8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"26" желтоқсандағы "Көксу ауданының ауылдық округтерінің 2018-2020 жылдарға арналған бюджеттері туралы" № 25-1 шешіміне 14-қосымша</w:t>
            </w:r>
          </w:p>
        </w:tc>
      </w:tr>
    </w:tbl>
    <w:bookmarkStart w:name="z87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Мұқаншы ауылдық округінің бюджеті 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606"/>
        <w:gridCol w:w="617"/>
        <w:gridCol w:w="5058"/>
        <w:gridCol w:w="4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0"/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4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9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448"/>
        <w:gridCol w:w="448"/>
        <w:gridCol w:w="6951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1"/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"26" желтоқсандағы "Көксу ауданының ауылдық округтерінің 2018-2020 жылдарға арналған бюджеттері туралы" № 25-1 шешіміне 15-қосымша</w:t>
            </w:r>
          </w:p>
        </w:tc>
      </w:tr>
    </w:tbl>
    <w:bookmarkStart w:name="z92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Мұқаншы ауылдық округінің бюджеті 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1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5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448"/>
        <w:gridCol w:w="448"/>
        <w:gridCol w:w="6951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2"/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"26" желтоқсандағы "Көксу ауданының ауылдық округтерінің 2018-2020 жылдарға арналған бюджеттері туралы" № 25-1 шешіміне 16-қосымша</w:t>
            </w:r>
          </w:p>
        </w:tc>
      </w:tr>
    </w:tbl>
    <w:bookmarkStart w:name="z98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Алғабас ауылдық округінің бюджеті </w:t>
      </w:r>
    </w:p>
    <w:bookmarkEnd w:id="346"/>
    <w:bookmarkStart w:name="z100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– Алматы облысы Көксу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</w:p>
          <w:bookmarkEnd w:id="34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"26" желтоқсандағы "Көксу ауданының ауылдық округтерінің 2018-2020 жылдарға арналған бюджеттері туралы" № 25-1 шешіміне 17-қосымша</w:t>
            </w:r>
          </w:p>
        </w:tc>
      </w:tr>
    </w:tbl>
    <w:bookmarkStart w:name="z1047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Алғабас ауылдық округінің бюджеті 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6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5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9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448"/>
        <w:gridCol w:w="456"/>
        <w:gridCol w:w="6946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6"/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"26" желтоқсандағы "Көксу ауданының ауылдық округтерінің 2018-2020 жылдарға арналған бюджеттері туралы" № 25-1 шешіміне 18-қосымша</w:t>
            </w:r>
          </w:p>
        </w:tc>
      </w:tr>
    </w:tbl>
    <w:bookmarkStart w:name="z1108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Алғабас ауылдық округінің бюджеті 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7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6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0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5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448"/>
        <w:gridCol w:w="456"/>
        <w:gridCol w:w="6946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7"/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"26" желтоқсандағы "Көксу ауданының ауылдық округтерінің 2018-2020 жылдарға арналған бюджеттері туралы" № 25-1 шешіміне 19-қосымша</w:t>
            </w:r>
          </w:p>
        </w:tc>
      </w:tr>
    </w:tbl>
    <w:bookmarkStart w:name="z1169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Еңбекші ауылдық округінің бюджеті </w:t>
      </w:r>
    </w:p>
    <w:bookmarkEnd w:id="411"/>
    <w:bookmarkStart w:name="z118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– Алматы облысы Көксу аудандық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13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"26" желтоқсандағы "Көксу ауданының ауылдық округтерінің 2018-2020 жылдарға арналған бюджеттері туралы" № 25-1 шешіміне 20-қосымша</w:t>
            </w:r>
          </w:p>
        </w:tc>
      </w:tr>
    </w:tbl>
    <w:bookmarkStart w:name="z1231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Еңбекші ауылдық округінің бюджеті 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0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4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9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448"/>
        <w:gridCol w:w="456"/>
        <w:gridCol w:w="6946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1"/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"26" желтоқсандағы "Көксу ауданының ауылдық округтерінің 2018-2020 жылдарға арналған бюджеттері туралы" № 25-1 шешіміне 21-қосымша</w:t>
            </w:r>
          </w:p>
        </w:tc>
      </w:tr>
    </w:tbl>
    <w:bookmarkStart w:name="z1293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Еңбекші ауылдық округінің бюджеті 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606"/>
        <w:gridCol w:w="617"/>
        <w:gridCol w:w="5058"/>
        <w:gridCol w:w="4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1"/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5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0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448"/>
        <w:gridCol w:w="448"/>
        <w:gridCol w:w="6951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2"/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