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60f4" w14:textId="7946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2017 жылғы 28 ақпандағы № 40 қаулысы. Алматы облысы Әділет департаментінде 2017 жылы 4 сәуірде № 4169 болып тіркелді. Күші жойылды - Алматы облысы Райымбек ауданы әкімдігінің 2022 жылғы 5 сәуірдегі № 74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Райымбек ауданы әкімдігінің 05.04.2022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Райымбек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Байедилов Талғат Ескендировичке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әкімдігінің 2017 жылғы "28" ақпандағы "Райымбек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40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жан басына шаққанда бір айдағы қаржыландыру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ата-ананың бір айдағы ақы төлемақы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"Балауса" бөбекжай-балалар бақшасы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-5600,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"Балбөбек" бөбекжай-балалар бақшасы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- 5600,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"Қарлығаш" бөбекжай балабақшасы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- 5600,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"Таугүл" бөбекжай-балалар бақшасы мемлекеттік коммуналдық қазыналық кәсіпорын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жастан кейін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"Қызғалдақ" бөбекжай-балалар бақшасы мемлекеттік коммуналдық қазыналық кәсіпорын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- 5600,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"Балдаурен" бөбекжай-балалар бақшасы мемлекеттік коммуналдық қазыналық кәсіпорын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- 5600,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"Кәусар-Інжу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- 7000,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- 7000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"Көксай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"Ораз Жандосов атындағы орта мектебі мектепке дейінгі шағын орталығымен және Қостөбе бастауыш мектебімен"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"Сағат Әшімбаев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"Айтжан Түркебаев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"Нұрбапа Өмірзақов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"Қазыбек Шорманов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"Ақай Нүсіпбеков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"Сарсенбай Бейсембетұлы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"Жамал Ермегияев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"Сарыжаз орта мектебі мектепке дейінгі шағын орталығымен және Ақбейіт бастауыш мектебімен"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"Көмірші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"Әужан Ниязбеков атындағы негізгі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"Тәліп Мұсақұлов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"Ұзақ Бағаев атындағы орта мектебі мектепке дейінгі шағын орталығымен және Алғабас бастауыш мектебімен"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"Ақтасты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"Қарқара орта мектебі мектепке дейінгі шағын орталығымен және Ереуіл бастауыш мектебімен"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"Тасашы орта мектебі мектепке дейінгі шағын орталығымен және Сарыкөл бастауыш мектебімен"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"Қапез Байғабылұлы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"Жаменке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"Абай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"Бөлексаз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бөлімі" мемлекеттік мекемесінің "Іңкәрбек Жұмағұлов атындағы орта мектебі мектепке дейінгі шағын орталығымен және Көкпияз бастауыш мектебімен"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"Қайнар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"Райымбек білім бөлімі" мемлекеттік мекемесінің "Мектепке дейінгі шағын орталығы және Түменбай бастауыш мектебі бар Сәдуақас Серкебаев атындағы орта мектеп"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"Майлы Орманов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"Ыдырыс Көшкінов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"Мұқағали Мақатаев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"№ 3 Кеген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"Тұйық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"Тельман Жанұзақов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"Шалкөде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"Шоқан Уалиханов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"Қарабұлақ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"Бердібек Соқпақбаев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"Албан Асан Барманбекұлы атындағы орта мектеп- гимназиясы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"Сұраншы Сауранбаев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ауданының білім бөлімі" мемлекеттік мекемесінің "Көдек Байшығанұлы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ауданының білім бөлімі" мемлекеттік мекемесінің "Бестөбе орта мектебі мектепке дейінгі шағын орталығымен"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жетекшісі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