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be38" w14:textId="961b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жылғы 6 желтоқсандағы № 26-131 шешімі. Алматы облысы Әділет департаментінде 2017 жылы 14 желтоқсанда № 4421 болып тіркелді. Күші жойылды - Алматы облысы Райымбек аудандық мәслихатының 2021 жылғы 28 қазандағы № 14-62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Райымбек аудандық мәслихатының 28.10.2021 </w:t>
      </w:r>
      <w:r>
        <w:rPr>
          <w:rFonts w:ascii="Times New Roman"/>
          <w:b w:val="false"/>
          <w:i w:val="false"/>
          <w:color w:val="ff0000"/>
          <w:sz w:val="28"/>
        </w:rPr>
        <w:t>№ 14-62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Райымбек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туризм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Бошұғұлов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"6" желтоқсандағы № 26-131 шешімімне бекітілген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жүзеге асырады.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аудан әкімдігі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асыралады.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