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1e4" w14:textId="e596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жылғы 12 желтоқсандағы № 27-134 шешімі. Алматы облысы Әділет департаментінде 2017 жылы 15 желтоқсанда № 4426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2017-2019 жылдарға арналған бюджеті туралы" 2016 жылғы 20 желтоқсандағы № 11-60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қаңтарында аудандық "Хантәңірі" газетінде жарияланған) шешіміне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тиісінше 1, 2 және 3–қосымшаларға сәйкес, оның ішінде 2017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8178045 мың теңге, оның ішінде: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263897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7853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5422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7900873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1222998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997730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5680145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8229672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13750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47649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33899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активтерінің операциялары бойынша сальдо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65377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65377 мың теңге.".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Бошұғұлов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37"/>
        <w:gridCol w:w="4999"/>
      </w:tblGrid>
      <w:tr>
        <w:trPr>
          <w:trHeight w:val="30" w:hRule="atLeast"/>
        </w:trPr>
        <w:tc>
          <w:tcPr>
            <w:tcW w:w="8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"Райымбек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туралы" № 27-134 шешіміне қосымша</w:t>
            </w:r>
          </w:p>
        </w:tc>
      </w:tr>
      <w:tr>
        <w:trPr>
          <w:trHeight w:val="30" w:hRule="atLeast"/>
        </w:trPr>
        <w:tc>
          <w:tcPr>
            <w:tcW w:w="8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11-60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7900873</w:t>
            </w:r>
          </w:p>
        </w:tc>
      </w:tr>
    </w:tbl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