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8581" w14:textId="f0e8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ауылдық округтерінің 2018–2020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2017 жылғы 27 желтоқсандағы № 30-148 шешімі. Алматы облысы Әділет департаментінде 2018 жылы 8 қаңтарда № 4481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9–1–бабының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2001 жылғы 23 қаңтардағы Қазақстан Республикасы Заңының 6–бабының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– Алматы облысы Райымбек аудандық мәслихатының 20.08.2018 </w:t>
      </w:r>
      <w:r>
        <w:rPr>
          <w:rFonts w:ascii="Times New Roman"/>
          <w:b w:val="false"/>
          <w:i w:val="false"/>
          <w:color w:val="000000"/>
          <w:sz w:val="28"/>
        </w:rPr>
        <w:t>№ 43-202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– Алматы облысы Райымбек аудандық мәслихатының 20.08.2018 </w:t>
      </w:r>
      <w:r>
        <w:rPr>
          <w:rFonts w:ascii="Times New Roman"/>
          <w:b w:val="false"/>
          <w:i w:val="false"/>
          <w:color w:val="000000"/>
          <w:sz w:val="28"/>
        </w:rPr>
        <w:t>№ 43-202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2018–2020 жылдарға арналған Жамбыл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70807 мың теңге, оның ішінде: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65055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Райымбек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– Алматы облысы Райымбек аудандық мәслихатының 20.08.2018 </w:t>
      </w:r>
      <w:r>
        <w:rPr>
          <w:rFonts w:ascii="Times New Roman"/>
          <w:b w:val="false"/>
          <w:i w:val="false"/>
          <w:color w:val="000000"/>
          <w:sz w:val="28"/>
        </w:rPr>
        <w:t>№ 43-202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– Алматы облысы Райымбек аудандық мәслихатының 20.08.2018 </w:t>
      </w:r>
      <w:r>
        <w:rPr>
          <w:rFonts w:ascii="Times New Roman"/>
          <w:b w:val="false"/>
          <w:i w:val="false"/>
          <w:color w:val="000000"/>
          <w:sz w:val="28"/>
        </w:rPr>
        <w:t>№ 43-202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2018–2020 жылдарға арналған 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6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24879 мың теңге, оның ішінде: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20195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Райымбек аудандық мәслихатының 05.03.2018 </w:t>
      </w:r>
      <w:r>
        <w:rPr>
          <w:rFonts w:ascii="Times New Roman"/>
          <w:b w:val="false"/>
          <w:i w:val="false"/>
          <w:color w:val="000000"/>
          <w:sz w:val="28"/>
        </w:rPr>
        <w:t>№ 33-156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2018–2020 жылдарға арналған Қақпақ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6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19622 мың теңге, оның ішінде: </w:t>
      </w:r>
    </w:p>
    <w:bookmarkEnd w:id="4"/>
    <w:bookmarkStart w:name="z6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4719 мың теңге;</w:t>
      </w:r>
    </w:p>
    <w:bookmarkEnd w:id="5"/>
    <w:bookmarkStart w:name="z7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14903 мың теңге, оның ішінде:</w:t>
      </w:r>
    </w:p>
    <w:bookmarkEnd w:id="6"/>
    <w:bookmarkStart w:name="z7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14903 мың теңге;</w:t>
      </w:r>
    </w:p>
    <w:bookmarkEnd w:id="7"/>
    <w:bookmarkStart w:name="z7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19622 мың теңге;</w:t>
      </w:r>
    </w:p>
    <w:bookmarkEnd w:id="8"/>
    <w:bookmarkStart w:name="z7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9"/>
    <w:bookmarkStart w:name="z7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0"/>
    <w:bookmarkStart w:name="z7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"/>
    <w:bookmarkStart w:name="z7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2"/>
    <w:bookmarkStart w:name="z7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2018–2020 жылдарға арналған Қарасаз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3"/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24459 мың теңге, оның ішінде: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19542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облысы Райымбек аудандық мәслихатының 05.03.2018 </w:t>
      </w:r>
      <w:r>
        <w:rPr>
          <w:rFonts w:ascii="Times New Roman"/>
          <w:b w:val="false"/>
          <w:i w:val="false"/>
          <w:color w:val="000000"/>
          <w:sz w:val="28"/>
        </w:rPr>
        <w:t>№ 33-156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– Алматы облысы Райымбек аудандық мәслихатының 20.08.2018 </w:t>
      </w:r>
      <w:r>
        <w:rPr>
          <w:rFonts w:ascii="Times New Roman"/>
          <w:b w:val="false"/>
          <w:i w:val="false"/>
          <w:color w:val="000000"/>
          <w:sz w:val="28"/>
        </w:rPr>
        <w:t>№ 43-202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2018–2020 жылдарға арналған Нарынқол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5"/>
    <w:bookmarkStart w:name="z10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144710 мың теңге, оның ішінде: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121078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113811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144710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– Алматы облысы Райымбек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2018–2020 жылдарға арналған Сарыжаз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1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35894 мың теңге, оның ішінде: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28536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– Алматы облысы Райымбек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2018–2020 жылдарға арналған Сүмбе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1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28120 мың теңге, оның ішінде: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19806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 жаңа редакцияда – Алматы облысы Райымбек аудандық мәслихатының 28.12.2018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2018–2020 жылдарға арналған Текес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1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69808 мың теңге, оның ішінде: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61781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49170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 жаңа редакцияда – Алматы облысы Райымбек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2018–2020 жылдарға арналған Ұзақ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0"/>
    <w:bookmarkStart w:name="z1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19742 мың теңге, оның ішінде: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15348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тармақ жаңа редакцияда – Алматы облысы Райымбек аудандық мәслихатының 20.08.2018 </w:t>
      </w:r>
      <w:r>
        <w:rPr>
          <w:rFonts w:ascii="Times New Roman"/>
          <w:b w:val="false"/>
          <w:i w:val="false"/>
          <w:color w:val="000000"/>
          <w:sz w:val="28"/>
        </w:rPr>
        <w:t>№ 43-202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– Алматы облысы Райымбек аудандық мәслихатының 20.08.2018 </w:t>
      </w:r>
      <w:r>
        <w:rPr>
          <w:rFonts w:ascii="Times New Roman"/>
          <w:b w:val="false"/>
          <w:i w:val="false"/>
          <w:color w:val="000000"/>
          <w:sz w:val="28"/>
        </w:rPr>
        <w:t>№ 43-202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2018–2020 жылдарға арналған Шәлкөде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1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19822 мың теңге, оның ішінде: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14768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 тармақ жаңа редакцияда – Алматы облысы Райымбек аудандық мәслихатының 05.03.2018 </w:t>
      </w:r>
      <w:r>
        <w:rPr>
          <w:rFonts w:ascii="Times New Roman"/>
          <w:b w:val="false"/>
          <w:i w:val="false"/>
          <w:color w:val="000000"/>
          <w:sz w:val="28"/>
        </w:rPr>
        <w:t>№ 33-156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– Алматы облысы Райымбек аудандық мәслихатының 20.08.2018 </w:t>
      </w:r>
      <w:r>
        <w:rPr>
          <w:rFonts w:ascii="Times New Roman"/>
          <w:b w:val="false"/>
          <w:i w:val="false"/>
          <w:color w:val="000000"/>
          <w:sz w:val="28"/>
        </w:rPr>
        <w:t>№ 43-202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2018-2020 жылдарға арналған Кеген ауылдық округінің бюджеті тиісінше осы шешімнің 1, 2, 3-қосымшаларына сәйкес, оның ішінде 2018 жылға келесі көлемдерде бекітілсін: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107012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89399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50308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107012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18-тармақпен толықтырылды - Алматы облысы Райымбек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2018-2020 жылдарға арналған Жалаңаш ауылдық округінің бюджеті тиісінше осы шешімнің 4, 5, 6-қосымшаларына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39528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32953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19-тармақпен толықтырылды - Алматы облысы Райымбек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2018-2020 жылдарға арналған Жылысай ауылдық округінің бюджеті тиісінше осы шешімнің 10, 11, 12-қосымшаларына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12991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10882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20-тармақпен толықтырылды - Алматы облысы Райымбек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2018-2020 жылдарға арналған Қарабұлақ ауылдық округінің бюджеті тиісінше осы шешімнің 13, 14, 15-қосымшаларына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12810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9781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21-тармақпен толықтырылды - Алматы облысы Райымбек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2018-2020 жылдарға арналған Қарқара ауылдық округінің бюджеті тиісінше осы шешімнің 25, 26, 27-қосымшаларына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12354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10315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22-тармақпен толықтырылды - Алматы облысы Райымбек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2018-2020 жылдарға арналған Ұзынбұлақ ауылдық округінің бюджеті тиісінше осы шешімнің 43, 44, 45-қосымшаларына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44297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40285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28750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23-тармақпен толықтырылды - Алматы облысы Райымбек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2018-2020 жылдарға арналған Шырғанақ ауылдық округінің бюджеті тиісінше осы шешімнің 49, 50, 51-қосымшаларына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69787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67728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24-тармақпен толықтырылды - Алматы облысы Райымбек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Осы шешімнің орындалуын бақылау Райымбек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 </w:t>
      </w:r>
    </w:p>
    <w:bookmarkStart w:name="z1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2018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Бестібаев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 округтерінің 2018-2020 жылдарға арналған бюджеттері туралы" № 30-148 шешіміне 1-қосымша</w:t>
            </w:r>
          </w:p>
        </w:tc>
      </w:tr>
    </w:tbl>
    <w:bookmarkStart w:name="z19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Кеген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Райымбек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27"/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жерлерді оқушыларды жақын жердегі мектепке дейін тегі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 округтерінің 2018-2020 жылдарға арналған бюджеттері туралы" № 30-148 шешіміне шешіміне 2-қосымша</w:t>
            </w:r>
          </w:p>
        </w:tc>
      </w:tr>
    </w:tbl>
    <w:bookmarkStart w:name="z27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Кеген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3"/>
          <w:p>
            <w:pPr>
              <w:spacing w:after="20"/>
              <w:ind w:left="20"/>
              <w:jc w:val="both"/>
            </w:pPr>
          </w:p>
          <w:bookmarkEnd w:id="3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28"/>
        <w:gridCol w:w="1698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2276"/>
        <w:gridCol w:w="24"/>
        <w:gridCol w:w="1442"/>
        <w:gridCol w:w="4541"/>
        <w:gridCol w:w="25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 округтерінің 2018-2020 жылдарға арналған бюджеттері туралы" № 30-148 шешіміне 3-қосымша</w:t>
            </w:r>
          </w:p>
        </w:tc>
      </w:tr>
    </w:tbl>
    <w:bookmarkStart w:name="z3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Кеген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592"/>
        <w:gridCol w:w="617"/>
        <w:gridCol w:w="10"/>
        <w:gridCol w:w="3438"/>
        <w:gridCol w:w="45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4203"/>
        <w:gridCol w:w="22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"/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13"/>
        <w:gridCol w:w="693"/>
        <w:gridCol w:w="693"/>
        <w:gridCol w:w="4908"/>
        <w:gridCol w:w="46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 округтерінің 2018-2020 жылдарға арналған бюджеттері туралы" № 30-148 шешіміне 4-қосымша</w:t>
            </w:r>
          </w:p>
        </w:tc>
      </w:tr>
    </w:tbl>
    <w:bookmarkStart w:name="z45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Жалаңаш ауылдық округінің бюджеті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– Алматы облысы Райымбек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69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0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2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3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 округтерінің 2018-2020 жылдарға арналған бюджеттері туралы" № 30-148 шешіміне 5-қосымша</w:t>
            </w:r>
          </w:p>
        </w:tc>
      </w:tr>
    </w:tbl>
    <w:bookmarkStart w:name="z5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Жалаңаш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26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8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"/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4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4840"/>
        <w:gridCol w:w="54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"/>
        </w:tc>
        <w:tc>
          <w:tcPr>
            <w:tcW w:w="5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2276"/>
        <w:gridCol w:w="24"/>
        <w:gridCol w:w="1442"/>
        <w:gridCol w:w="4541"/>
        <w:gridCol w:w="25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8"/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 округтерінің 2018-2020 жылдарға арналған бюджеттері туралы" № 30-148 шешіміне 6-қосымша</w:t>
            </w:r>
          </w:p>
        </w:tc>
      </w:tr>
    </w:tbl>
    <w:bookmarkStart w:name="z67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Жалаңаш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626"/>
        <w:gridCol w:w="652"/>
        <w:gridCol w:w="10"/>
        <w:gridCol w:w="3636"/>
        <w:gridCol w:w="41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1"/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2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4"/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5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6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8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 округтерінің 2018-2020 жылдарға арналған бюджеттері туралы" № 30-148 шешіміне 7-қосымша</w:t>
            </w:r>
          </w:p>
        </w:tc>
      </w:tr>
    </w:tbl>
    <w:bookmarkStart w:name="z75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Жамбыл ауылдық округінің бюджеті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– Алматы облысы Райымбек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111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5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 № 30-148 шешіміне 8-қосымша</w:t>
            </w:r>
          </w:p>
        </w:tc>
      </w:tr>
    </w:tbl>
    <w:bookmarkStart w:name="z84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Жамбыл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0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3"/>
        <w:gridCol w:w="693"/>
        <w:gridCol w:w="693"/>
        <w:gridCol w:w="693"/>
        <w:gridCol w:w="4908"/>
        <w:gridCol w:w="46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5"/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6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8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9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0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 округтерінің 2018-2020 жылдарға арналған бюджеттері туралы" № 30-148 шешіміне 9-қосымша</w:t>
            </w:r>
          </w:p>
        </w:tc>
      </w:tr>
    </w:tbl>
    <w:bookmarkStart w:name="z92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10"/>
        <w:gridCol w:w="363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6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1"/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2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4"/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5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6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8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 округтерінің 2018-2020 жылдарға арналған бюджеттері туралы" № 30-148 шешіміне 10-қосымша</w:t>
            </w:r>
          </w:p>
        </w:tc>
      </w:tr>
    </w:tbl>
    <w:bookmarkStart w:name="z100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Жылысай ауылдық округінің бюджеті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– Алматы облысы Райымбек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152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 округтерінің 2018-2020 жылдарға арналған бюджеттері туралы" № 30-148 шешіміне 11-қосымша</w:t>
            </w:r>
          </w:p>
        </w:tc>
      </w:tr>
    </w:tbl>
    <w:bookmarkStart w:name="z109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Жылысай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26"/>
        <w:gridCol w:w="1984"/>
        <w:gridCol w:w="1252"/>
        <w:gridCol w:w="26"/>
        <w:gridCol w:w="3646"/>
        <w:gridCol w:w="41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1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6"/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7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9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0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7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3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 округтерінің 2018-2020 жылдарға арналған бюджеттері туралы" № 30-148 шешіміне 12-қосымша</w:t>
            </w:r>
          </w:p>
        </w:tc>
      </w:tr>
    </w:tbl>
    <w:bookmarkStart w:name="z118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Жылысай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9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4"/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5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7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8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89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1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2017 жылғы "27"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 округтерінің 2018-2020 жылдарға арналған бюджеттері туралы" № 30-148 шешіміне 13-қосымша</w:t>
            </w:r>
          </w:p>
        </w:tc>
      </w:tr>
    </w:tbl>
    <w:bookmarkStart w:name="z126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Қарабұлақ ауылдық округінің бюджеті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– Алматы облысы Райымбек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195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2017 жылғы "27" желтоқсандағы "Райымбек ауданының ауылдық 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 № 30-148 шешіміне 14-қосымша</w:t>
            </w:r>
          </w:p>
        </w:tc>
      </w:tr>
    </w:tbl>
    <w:bookmarkStart w:name="z134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Қарабұлақ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4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8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0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1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12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4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2017 жылғы "27"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 округтерінің 2018-2020 жылдарға арналған бюджеттері туралы" № 30-148 шешіміне 15-қосымша</w:t>
            </w:r>
          </w:p>
        </w:tc>
      </w:tr>
    </w:tbl>
    <w:bookmarkStart w:name="z142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Қарабұлақ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0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4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6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7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28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0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2017 жылғы "27"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 округтерінің 2018-2020 жылдарға арналған бюджеттері туралы" № 30-148 шешіміне 16-қосымша</w:t>
            </w:r>
          </w:p>
        </w:tc>
      </w:tr>
    </w:tbl>
    <w:bookmarkStart w:name="z150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Қайнар ауылдық округінің бюджеті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– Алматы облысы Райымбек аудандық мәслихатының 05.03.2018 </w:t>
      </w:r>
      <w:r>
        <w:rPr>
          <w:rFonts w:ascii="Times New Roman"/>
          <w:b w:val="false"/>
          <w:i w:val="false"/>
          <w:color w:val="ff0000"/>
          <w:sz w:val="28"/>
        </w:rPr>
        <w:t>№ 33-156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 округтерінің 2018-2020 жылдарға арналған бюджеттері туралы" № 30-148 шешіміне 17-қосымша</w:t>
            </w:r>
          </w:p>
        </w:tc>
      </w:tr>
    </w:tbl>
    <w:bookmarkStart w:name="z1587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Қайнар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26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7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1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3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4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45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7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4"/>
        <w:gridCol w:w="4659"/>
      </w:tblGrid>
      <w:tr>
        <w:trPr>
          <w:trHeight w:val="30" w:hRule="atLeast"/>
        </w:trPr>
        <w:tc>
          <w:tcPr>
            <w:tcW w:w="7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аудандықмәслихатының 2017 жылғы "27" желтоқсандағы "Райымбек ауданының ауылдық округтерінің 2018-2020 жылдарға арналған бюджеттері туралы" № 30-148 шешіміне 18-қосымша</w:t>
            </w:r>
          </w:p>
        </w:tc>
      </w:tr>
    </w:tbl>
    <w:bookmarkStart w:name="z166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Қайнар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3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7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9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0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6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3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2017 жылғы "27"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"Райымбек ауданының ауылдық 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 № 30-148 шешіміне 19-қосымша</w:t>
            </w:r>
          </w:p>
        </w:tc>
      </w:tr>
    </w:tbl>
    <w:bookmarkStart w:name="z174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Қақпақ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23"/>
        <w:gridCol w:w="818"/>
        <w:gridCol w:w="1691"/>
        <w:gridCol w:w="162"/>
        <w:gridCol w:w="1429"/>
        <w:gridCol w:w="295"/>
        <w:gridCol w:w="4004"/>
        <w:gridCol w:w="263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9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0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1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2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3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5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6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77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9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2017 жылғы "27"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 округтерінің 2018-2020 жылдарға арналған бюджеттері туралы" № 30-148 шешіміне 20-қосымша</w:t>
            </w:r>
          </w:p>
        </w:tc>
      </w:tr>
    </w:tbl>
    <w:bookmarkStart w:name="z182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Қақпақ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5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9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1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2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9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5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 округтерінің 2018-2020 жылдарға арналған бюджеттері туралы" № 30-148 шешіміне 21-қосымша</w:t>
            </w:r>
          </w:p>
        </w:tc>
      </w:tr>
    </w:tbl>
    <w:bookmarkStart w:name="z189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Қақпақ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626"/>
        <w:gridCol w:w="652"/>
        <w:gridCol w:w="10"/>
        <w:gridCol w:w="3636"/>
        <w:gridCol w:w="41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1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5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7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8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09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1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"27" желтоқсандағы "Райымбек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 № 30-148 шешіміне 22-қосымша</w:t>
            </w:r>
          </w:p>
        </w:tc>
      </w:tr>
    </w:tbl>
    <w:bookmarkStart w:name="z197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Қарасаз ауылдық округінің бюджеті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– Алматы облысы Райымбек аудандық мәслихатының 05.03.2018 </w:t>
      </w:r>
      <w:r>
        <w:rPr>
          <w:rFonts w:ascii="Times New Roman"/>
          <w:b w:val="false"/>
          <w:i w:val="false"/>
          <w:color w:val="ff0000"/>
          <w:sz w:val="28"/>
        </w:rPr>
        <w:t>№ 33-156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6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8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9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20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2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 округтерінің 2018-2020 жылдарға арналған бюджеттері туралы" № 30-148 шешіміне 23-қосымша</w:t>
            </w:r>
          </w:p>
        </w:tc>
      </w:tr>
    </w:tbl>
    <w:bookmarkStart w:name="z206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Қарасаз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26"/>
        <w:gridCol w:w="1984"/>
        <w:gridCol w:w="1252"/>
        <w:gridCol w:w="26"/>
        <w:gridCol w:w="3646"/>
        <w:gridCol w:w="41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8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2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4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5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3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8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 округтерінің 2018-2020 жылдарға арналған бюджеттері туралы" № 30-148 шешіміне 24-қосымша</w:t>
            </w:r>
          </w:p>
        </w:tc>
      </w:tr>
    </w:tbl>
    <w:bookmarkStart w:name="z2141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Қарасаз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626"/>
        <w:gridCol w:w="652"/>
        <w:gridCol w:w="10"/>
        <w:gridCol w:w="3636"/>
        <w:gridCol w:w="41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4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8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0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1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52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4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4"/>
        <w:gridCol w:w="4659"/>
      </w:tblGrid>
      <w:tr>
        <w:trPr>
          <w:trHeight w:val="30" w:hRule="atLeast"/>
        </w:trPr>
        <w:tc>
          <w:tcPr>
            <w:tcW w:w="7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аудандықмәслихатының 2017 жылғы "27" желтоқсандағы "Райымбек ауданының ауылдық округтерінің 2018-2020 жылдарға арналған бюджеттері туралы" № 30-148 шешіміне 25-қосымша</w:t>
            </w:r>
          </w:p>
        </w:tc>
      </w:tr>
    </w:tbl>
    <w:bookmarkStart w:name="z2218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Қарқара ауылдық округінің бюджеті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қосымша жаңа редакцияда – Алматы облысы Райымбек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 округтерінің 2018-2020 жылдарға арналған бюджеттері туралы" № 30-148 шешіміне 26-қосымша</w:t>
            </w:r>
          </w:p>
        </w:tc>
      </w:tr>
    </w:tbl>
    <w:bookmarkStart w:name="z229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Қарқара ауылдық округінің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1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5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7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8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69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1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2017 жылғы "27" желтоқсандағы "Райымбек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округтерінің 2018-2020 жылдарға арналған бюджеттері туралы" № 30-148 шешіміне 27-қосымша</w:t>
            </w:r>
          </w:p>
        </w:tc>
      </w:tr>
    </w:tbl>
    <w:bookmarkStart w:name="z2373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Қарқара ауылдық округінің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7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1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3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4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85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7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2017 жылғы "27"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 округтерінің 2018-2020 жылдарға арналған бюджеттері туралы" № 30-148 шешіміне 28-қосымша</w:t>
            </w:r>
          </w:p>
        </w:tc>
      </w:tr>
    </w:tbl>
    <w:bookmarkStart w:name="z2451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Нарынқол ауылдық округінің бюджеті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қосымша жаңа редакцияда – Алматы облысы Панфилов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390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жерлерді оқушыларды жақын жердегі мектепке дейін тегі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 округтерінің 2018-2020 жылдарға арналған бюджеттері туралы" № 30-148 шешіміне 29-қосымша</w:t>
            </w:r>
          </w:p>
        </w:tc>
      </w:tr>
    </w:tbl>
    <w:bookmarkStart w:name="z2540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Нарынқол ауылдық округінің бюджеті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26"/>
        <w:gridCol w:w="1984"/>
        <w:gridCol w:w="1252"/>
        <w:gridCol w:w="26"/>
        <w:gridCol w:w="3646"/>
        <w:gridCol w:w="41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5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27"/>
        <w:gridCol w:w="951"/>
        <w:gridCol w:w="2005"/>
        <w:gridCol w:w="35"/>
        <w:gridCol w:w="1970"/>
        <w:gridCol w:w="3332"/>
        <w:gridCol w:w="253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9"/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0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бюджеттіккредиттеу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1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3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4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05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7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2017 жылғы "27"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"Райымбек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округтерінің 2018-2020 жылдарға арналған бюджеттері туралы" № 30-148 шешіміне 30-қосымша</w:t>
            </w:r>
          </w:p>
        </w:tc>
      </w:tr>
    </w:tbl>
    <w:bookmarkStart w:name="z263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Нарынқол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3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27"/>
        <w:gridCol w:w="951"/>
        <w:gridCol w:w="2005"/>
        <w:gridCol w:w="35"/>
        <w:gridCol w:w="1970"/>
        <w:gridCol w:w="3332"/>
        <w:gridCol w:w="253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7"/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8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бюджеттіккредиттеу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9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1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2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2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5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2017 жылғы "27" желтоқсандағы "Райымбек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округтерінің 2018-2020 жылдарға арналған бюджеттері туралы" № 30-148 шешіміне 31-қосымша</w:t>
            </w:r>
          </w:p>
        </w:tc>
      </w:tr>
    </w:tbl>
    <w:bookmarkStart w:name="z2721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Сарыжаз ауылдық округінің бюджеті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қосымша жаңа редакцияда – Алматы облысы Райымбек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жерлерді оқушыларды жақын жердегі мектепке дейін тегі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 арналған бюджеттері туралы" № 30-148 шешіміне 32-қосымша</w:t>
            </w:r>
          </w:p>
        </w:tc>
      </w:tr>
    </w:tbl>
    <w:bookmarkStart w:name="z2808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Сарыжаз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626"/>
        <w:gridCol w:w="652"/>
        <w:gridCol w:w="10"/>
        <w:gridCol w:w="3636"/>
        <w:gridCol w:w="41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2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7"/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8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0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1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42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4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"27"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"Райымбек ауданының ауылдық 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 № 30-148 шешіміне 33-қосымша</w:t>
            </w:r>
          </w:p>
        </w:tc>
      </w:tr>
    </w:tbl>
    <w:bookmarkStart w:name="z2897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Сарыжаз ауылдық округінің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0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5"/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6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8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9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60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2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"27" желтоқсандағы "Райымбек ауданының ауылдық округтерінің 2018-2020 жылдарға арналған бюджеттері туралы" № 30-148 шешіміне 34-қосымша</w:t>
            </w:r>
          </w:p>
        </w:tc>
      </w:tr>
    </w:tbl>
    <w:bookmarkStart w:name="z2984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Сүмбе ауылдық округінің бюджеті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қосымша жаңа редакцияда – Алматы облысы Райымбек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"27"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 округтерінің 2018-2020 жылдарға арналған бюджеттері туралы" № 30-148 шешіміне 35-қосымша</w:t>
            </w:r>
          </w:p>
        </w:tc>
      </w:tr>
    </w:tbl>
    <w:bookmarkStart w:name="z307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Сүмбе ауылдық округінің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0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4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6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7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78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0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 округтерінің 2018-2020 жылдарға арналған бюджеттері туралы" № 30-148 шешіміне 36-қосымша</w:t>
            </w:r>
          </w:p>
        </w:tc>
      </w:tr>
    </w:tbl>
    <w:bookmarkStart w:name="z3149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Сүмбе ауылдық округінің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6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0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2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3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9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6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 округтерінің 2018-2020 жылдарға арналған бюджеттері туралы" № 30-148 шешіміне 37-қосымша</w:t>
            </w:r>
          </w:p>
        </w:tc>
      </w:tr>
    </w:tbl>
    <w:bookmarkStart w:name="z322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Текес ауылдық округінің бюджеті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қосымша жаңа редакцияда – Алматы облысы Райымбек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2017 жылғы "27" желтоқсандағы "Райымбек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 арналған бюджеттері туралы" № 30-148 шешіміне 38-қосымша</w:t>
            </w:r>
          </w:p>
        </w:tc>
      </w:tr>
    </w:tbl>
    <w:bookmarkStart w:name="z3313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Текес ауылдық округінің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3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8"/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9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1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2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1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5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2017 жылғы "27" желтоқсандағы "Райымбек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 арналған бюджеттері туралы" № 30-148 шешіміне 39-қосымша</w:t>
            </w:r>
          </w:p>
        </w:tc>
      </w:tr>
    </w:tbl>
    <w:bookmarkStart w:name="z3400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Текес ауылдық округінің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626"/>
        <w:gridCol w:w="652"/>
        <w:gridCol w:w="10"/>
        <w:gridCol w:w="3636"/>
        <w:gridCol w:w="41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1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6"/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7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9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0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3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3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 округтерінің 2018-2020 жылдарға арналған бюджеттері туралы" № 30-148 шешіміне 40-қосымша</w:t>
            </w:r>
          </w:p>
        </w:tc>
      </w:tr>
    </w:tbl>
    <w:bookmarkStart w:name="z3486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Ұзақ батыр ауылдық округінің бюджеті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 қосымша жаңа редакцияда – Алматы облысы Райымбек аудандық мәслихатының 20.08.2018 № </w:t>
      </w:r>
      <w:r>
        <w:rPr>
          <w:rFonts w:ascii="Times New Roman"/>
          <w:b w:val="false"/>
          <w:i w:val="false"/>
          <w:color w:val="ff0000"/>
          <w:sz w:val="28"/>
        </w:rPr>
        <w:t>№ 43-202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  <w:bookmarkEnd w:id="536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(мың теңге)</w:t>
            </w:r>
          </w:p>
          <w:bookmarkEnd w:id="537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9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0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"27" желтоқсандағы "Райымбек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округтерінің 2018-2020 жылдарға арналған бюджеттері туралы" № 30-148 шешіміне 41-қосымша</w:t>
            </w:r>
          </w:p>
        </w:tc>
      </w:tr>
    </w:tbl>
    <w:bookmarkStart w:name="z3565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Ұзақ батыр ауылдық округінің бюджеті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5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9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1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2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5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5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 округтерінің 2018-2020 жылдарға арналған бюджеттері туралы" № 30-148 шешіміне 42-қосымша</w:t>
            </w:r>
          </w:p>
        </w:tc>
      </w:tr>
    </w:tbl>
    <w:bookmarkStart w:name="z3642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Ұзақ батыр ауылдық округінің бюджеті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1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5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7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8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69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1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 № 30-148 шешіміне 43-қосымша</w:t>
            </w:r>
          </w:p>
        </w:tc>
      </w:tr>
    </w:tbl>
    <w:bookmarkStart w:name="z3721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Ұзынбұлақ ауылдық округінің бюджеті</w:t>
      </w:r>
    </w:p>
    <w:bookmarkEnd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 қосымша жаңа редакцияда – Алматы облысы Райымбек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2017 жылғы "27" желтоқсандағы "Райымбек ауданының ауылдық 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 № 30-148 шешіміне 44-қосымша</w:t>
            </w:r>
          </w:p>
        </w:tc>
      </w:tr>
    </w:tbl>
    <w:bookmarkStart w:name="z3808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Ұзынбұлақ ауылдық округінің бюджеті</w:t>
      </w:r>
    </w:p>
    <w:bookmarkEnd w:id="5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52"/>
        <w:gridCol w:w="26"/>
        <w:gridCol w:w="3646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8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2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4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5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8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8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4"/>
        <w:gridCol w:w="4659"/>
      </w:tblGrid>
      <w:tr>
        <w:trPr>
          <w:trHeight w:val="30" w:hRule="atLeast"/>
        </w:trPr>
        <w:tc>
          <w:tcPr>
            <w:tcW w:w="7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аудандықмәслихатының 2017 жылғы "27" желтоқсандағы "Райымбек ауданының ауылдық округтерінің 2018-2020 жылдарға арналған бюджеттері туралы" № 30-148 шешіміне 45-қосымша</w:t>
            </w:r>
          </w:p>
        </w:tc>
      </w:tr>
    </w:tbl>
    <w:bookmarkStart w:name="z3885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Ұзынбұлақ ауылдық округінің бюджеті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4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8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0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1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602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4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2017 жылғы "27" желтоқсандағы "Райымбек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 арналған бюджеттері туралы" № 30-148 шешіміне 46-қосымша</w:t>
            </w:r>
          </w:p>
        </w:tc>
      </w:tr>
    </w:tbl>
    <w:bookmarkStart w:name="z3963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Шәлкөде ауылдық округінің бюджеті</w:t>
      </w:r>
    </w:p>
    <w:bookmarkEnd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 қосымша жаңа редакцияда – Алматы облысы Райымбек аудандық мәслихатының 05.03.2018 </w:t>
      </w:r>
      <w:r>
        <w:rPr>
          <w:rFonts w:ascii="Times New Roman"/>
          <w:b w:val="false"/>
          <w:i w:val="false"/>
          <w:color w:val="ff0000"/>
          <w:sz w:val="28"/>
        </w:rPr>
        <w:t>№ 33-156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9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3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5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6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617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9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 округтерінің 2018-2020 жылдарға арналған бюджеттері туралы" № 30-148 шешіміне 47-қосымша</w:t>
            </w:r>
          </w:p>
        </w:tc>
      </w:tr>
    </w:tbl>
    <w:bookmarkStart w:name="z4040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Шәлкөде ауылдық округінің бюджеті</w:t>
      </w:r>
    </w:p>
    <w:bookmarkEnd w:id="6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26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5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9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1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2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63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5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3"/>
        <w:gridCol w:w="4633"/>
      </w:tblGrid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мәслихатының2017 жылғы "27" желтоқсандағы"Райымбек ауданының ауылдық округтерінің 2018-2020 жылдарға арналған бюджеттері туралы" № 30-148 шешіміне 48-қосымша</w:t>
            </w:r>
          </w:p>
        </w:tc>
      </w:tr>
    </w:tbl>
    <w:bookmarkStart w:name="z4117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Шәлкөде ауылдық округінің бюджеті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1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5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7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8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649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1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 округтерінің 2018-2020 жылдарға арналған бюджеттері туралы" № 30-148 шешіміне 49-қосымша</w:t>
            </w:r>
          </w:p>
        </w:tc>
      </w:tr>
    </w:tbl>
    <w:bookmarkStart w:name="z4194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Шырғанақ ауылдық округінің бюджеті</w:t>
      </w:r>
    </w:p>
    <w:bookmarkEnd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 қосымша жаңа редакцияда – Алматы облысы Райымбек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45-212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2017 жылғы "27"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"Райымбек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округтерінің 2018-2020 жылдарға арналған бюджеттері туралы" № 30-148 шешіміне 50-қосымша</w:t>
            </w:r>
          </w:p>
        </w:tc>
      </w:tr>
    </w:tbl>
    <w:bookmarkStart w:name="z4286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Шырғанақ ауылдық округінің бюджеті</w:t>
      </w:r>
    </w:p>
    <w:bookmarkEnd w:id="6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8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3"/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4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6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7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668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0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 жылғы "27" желтоқсандағы "Райымбек ауданының ауылдық округтерінің 2018-2020 жылдарға арналған бюджеттері туралы" № 30-148 шешіміне 51-қосымша</w:t>
            </w:r>
          </w:p>
        </w:tc>
      </w:tr>
    </w:tbl>
    <w:bookmarkStart w:name="z4372" w:id="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Шырғанақ ауылдық округінің бюджеті</w:t>
      </w:r>
    </w:p>
    <w:bookmarkEnd w:id="6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6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1"/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2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4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5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3"/>
        <w:gridCol w:w="2079"/>
        <w:gridCol w:w="1361"/>
        <w:gridCol w:w="5476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68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8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