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002" w14:textId="79e7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2016 жылғы 1 ақпандағы № 12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2017 жылғы 9 қаңтардағы № 03 қаулысы. Алматы облысы Әділет департаментінде 2017 жылы 24 қаңтарда № 4079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2016 жылғы 1 ақпандағы № 12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(Нормативтік құқықтық актілердің мемлекеттік тіркеу тізілімінде № 3704 тіркелген, 2016 жылдың 19 ақпанында "Жаркент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Магрупова Роза Азаматовнаға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