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0ad4" w14:textId="b69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2017 жылғы 2 ақпандағы № 17 қаулысы. Алматы облысы Әділет департаментінде 2017 жылы 15 ақпанда № 4093 болып тіркелді. Күші жойылды - Жетісу облысы Панфилов ауданы әкімдігінің 2024 жылғы 8 ақпандағы № 69 қаулысымен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ауданы әкімдігінің 08.02.2024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Панфилов ауданының әкімдігі ҚАУЛЫ ЕТЕДІ: </w:t>
      </w:r>
    </w:p>
    <w:bookmarkEnd w:id="0"/>
    <w:bookmarkStart w:name="z5"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Мағрупова Роза Азаматовнаға жүктелсін. </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