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907b" w14:textId="7399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2017 жылғы 28 ақпандағы № 6-14-99 шешімі. Алматы облысы Әділет департаментінде 2017 жылы 15 наурызда № 4141 болып тіркелді. Күші жойылды - Алматы облысы Панфилов аудандық мәслихатының 2018 жылғы 23 ақпандағы № 6-30-195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Панфилов аудандық мәслихатының 23.02.2018 </w:t>
      </w:r>
      <w:r>
        <w:rPr>
          <w:rFonts w:ascii="Times New Roman"/>
          <w:b w:val="false"/>
          <w:i w:val="false"/>
          <w:color w:val="ff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2016 жылғы 23 желтоқсандағы "Панфилов ауданының 2017-2019 жылдарға арналған бюджеті туралы" № 6-12-83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4047 тіркелген, 2017 жылдың 6 қаңтарында аудандық "Жаркент өңірі" газетінде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1, 2, 3-қосымшаларға сәйкес, оның ішінде 2017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13332091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2848398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41316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57955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10384422 мың теңге, оның ішінде: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1781694 мың теңге;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3221608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5381120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13380825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13419 мың теңге, оның ішінде: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27228 мың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13809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62153 мың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62153 мың теңге.".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өкілеттілігін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951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"28" "ақпандағы" "Панфилов аудандық мәслихатының 2016 жылғы "23" "желтоқсандағы" "Панфилов ауданының 2017-2019 жылдарға арналған бюджеті туралы" № 6-12-83 шешіміне өзгерістер енгізу туралы" № 6-14-99 шешіміне қосымша</w:t>
            </w:r>
          </w:p>
        </w:tc>
      </w:tr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2016 жылғы "23" "желтоқсандағы" "Панфилов ауданының 2017-2019 жылдарға арналған бюджеті туралы" № 6-12-83 шешімімен бекітілген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13332091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2279177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10384422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10384422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