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28b4" w14:textId="bec2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2017 жылғы 28 ақпандағы № 6-14-100 шешімі. Алматы облысы Әділет департаментінде 2017 жылы 17 наурызда № 4147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Панфилов аудандық мәслихатының "Бюджет және экономика, аграрлық кәсіпкерлік, өндіріс, жол және құрылыс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өкілеттілігін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Нұрғалық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28 ақпандағы № 6-14-100 шешімімен бекітілген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аудандық мәслихатының күші жойылды деп танылатын кейбір шешімдердің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"Панфилов ауданының 2016-2018 жылдарға арналған бюджеті туралы" 2015 жылғы 22 желтоқсандағы № 5-57-385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3644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7 қаңтарында "Жаркент өңірі" газетінде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2016 жылғы 1 ақпандағы № 5-60-396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19 ақпанында "Жаркент өңірі"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2016 жылғы 24 наурыздағы № 6-1-7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3761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8 сәуірінде "Жаркент өңірі"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2016 жылғы 19 мамырдағы № 6-4-31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 маусымында "Жаркент өңірі"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2016 жылғы 20 шілдедегі № 6-7-51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3923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5 тамызында "Жаркент өңірі"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2016 жылғы 26 қазандағы № 6-9-71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18 қарашасында "Жаркент өңірі"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