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91a4" w14:textId="8729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2017 жылғы 8 желтоқсандағы № 6-25-165 шешімі. Алматы облысы Әділет департаментінде 2017 жылы 15 желтоқсанда № 4435 болып тіркелді. Күші жойылды - Алматы облысы Панфилов аудандық мәслихатының 2018 жылғы 23 ақпандағы № 6-30-195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2017-2019 жылдарға арналған бюджеті туралы" 2016 жылғы 23 желтоқсандағы № 6-12-83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"Жаркент өңірі" газетінде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2, 3-қосымшаларға сәйкес, оның ішінде 2017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14399858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2639699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203206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109394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11447559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2513644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3552795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5381120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14257962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13419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27228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13809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128477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(-) 128477 мың теңге.";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аудандық бюджетте жергілікті өзін-өзі басқару органдарына 4-қосымшаға сәйкес 88721 мың теңге сомасында трансферттер көзделгені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ауданының мәслихатының 2017 жылғы "8" желтоқсандағы "Панфилов аудандық мәслихатының 2016 жылғы 23 желтоқсандағы "Панфилов ауданының 2017-2019 жылдарға арналған бюджеті туралы"  № 6-12-83 шешіміне өзгерістер енгізу туралы" № 6-25-165 шешіміне 1-қосымша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30"/>
        <w:gridCol w:w="3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2333041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4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620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2017 жылғы "8" желтоқсандағы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№ 6-25-165 шешіміне 2-қосымша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32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"Басқұншы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"Қоңырөлең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"Үлкенағаш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"Шолақай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қаласы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"Сарыбел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"Жаскент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"Пенжім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"Үлкеншыған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 әкімінің аппараты" мемлекеттік мекемесі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