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85e9" w14:textId="653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22 желтоқсандағы № 6-27-173 шешімі. Алматы облысы Әділет департаментінде 2017 жылы 28 желтоқсанда № 4454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15248686 мың теңге, 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2143551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24675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115557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12964903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15335801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67360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82973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15613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154475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154475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Панфилов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Жаркент қаласы бюджетінен аудандық бюджетке бюджеттік алып қоюдың көлемі 272950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Панфилов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аудандық бюджетте аудандық бюджеттен ауылдық округтердің бюджеттеріне берілетін бюджеттік субвенциялар көлемдері 277750 мың теңге сомасында көзделсін, оның ішінде: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17378 мың теңге;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21430 мың теңге;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21232 мың теңге;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23227 мың теңге;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 26293 мың теңге;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Пенжім ауылдық округіне 22513 мың теңге;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21474 мың теңге;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21109 мың теңге;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24320 мың теңге;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25595 мың теңге;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19539 мың теңге;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16649 мың теңге;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16991 мың теңге.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асыру.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2018 жылға арналған резерві 13960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Панфилов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9"/>
        <w:gridCol w:w="4754"/>
      </w:tblGrid>
      <w:tr>
        <w:trPr>
          <w:trHeight w:val="30" w:hRule="atLeast"/>
        </w:trPr>
        <w:tc>
          <w:tcPr>
            <w:tcW w:w="8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"22" "желтоқсандағы" "Панфилов ауданының 2018-2020 жылдарға арналған бюджеті туралы" № 6-27-173 шешіміне 1-қосымша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Панфилов аудандық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7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15248686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12964903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9"/>
        <w:gridCol w:w="4754"/>
      </w:tblGrid>
      <w:tr>
        <w:trPr>
          <w:trHeight w:val="30" w:hRule="atLeast"/>
        </w:trPr>
        <w:tc>
          <w:tcPr>
            <w:tcW w:w="8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"22" "желтоқсандағы" "Панфилов ауданының 2018-2020 жылдарға арналған бюджеті туралы" № 6-27-173 шешіміне 2-қосымша</w:t>
            </w:r>
          </w:p>
        </w:tc>
      </w:tr>
    </w:tbl>
    <w:bookmarkStart w:name="z3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9"/>
        <w:gridCol w:w="4754"/>
      </w:tblGrid>
      <w:tr>
        <w:trPr>
          <w:trHeight w:val="30" w:hRule="atLeast"/>
        </w:trPr>
        <w:tc>
          <w:tcPr>
            <w:tcW w:w="8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"22" "желтоқсандағы" "Панфилов ауданының 2018-2020 жылдарға арналған бюджеті туралы" № 6-27-173 шешіміне 3-қосымша</w:t>
            </w:r>
          </w:p>
        </w:tc>
      </w:tr>
    </w:tbl>
    <w:bookmarkStart w:name="z5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9"/>
        <w:gridCol w:w="4754"/>
      </w:tblGrid>
      <w:tr>
        <w:trPr>
          <w:trHeight w:val="30" w:hRule="atLeast"/>
        </w:trPr>
        <w:tc>
          <w:tcPr>
            <w:tcW w:w="8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"22" "желтоқсандағы" "Панфилов ауданының 2018-2020 жылдарға арналған бюджеті туралы" № 6-27-173 шешіміне 4-қосымша</w:t>
            </w:r>
          </w:p>
        </w:tc>
      </w:tr>
    </w:tbl>
    <w:bookmarkStart w:name="z73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