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51f8" w14:textId="d6a5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2017 жылғы 22 желтоқсандағы № 6-27-179 шешімі. Алматы облысы Әділет департаментінде 2017 жылы 29 желтоқсанда № 4464 болып тіркелді. Күші жойылды - Алматы облысы Панфилов аудандық мәслихатының 2021 жылғы 13 желтоқсандағы № 7-14-73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Панфилов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7-14-73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Панфилов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"Заңдылық, азаматтардың құқығын, қоршаған ортаны қорғау, коммуналдық қызмет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"22" желтоқсандағы № 6-27-179 шешімімен бекітілген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Панфилов ауданының жергiлiктi атқарушы органы (бұдан әрі – жергiлiктi атқарушы орган) жүзеге асырады.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жергілікті атқарушы орган тұрғын үй-коммуналдық шаруашылық саласында қызмет атқаруға уәкілеттік берген және тиісті жергілікті бюджеттерден қаржыландырылатын атқарушы орган белгіленеді.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