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750f" w14:textId="a777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ауданының Жаркент қаласы мен ауылдық округтерінің 2018-2020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2017 жылғы 26 желтоқсандағы № 6-28-182 шешімі. Алматы облысы Әділет департаментінде 2018 жылы 5 қаңтарда № 4477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Жаркент қаласының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 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546260 мың теңге, оның ішінде: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442322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382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103556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103556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546260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Панфилов аудандық мәслихатының 28.11.2018 </w:t>
      </w:r>
      <w:r>
        <w:rPr>
          <w:rFonts w:ascii="Times New Roman"/>
          <w:b w:val="false"/>
          <w:i w:val="false"/>
          <w:color w:val="000000"/>
          <w:sz w:val="28"/>
        </w:rPr>
        <w:t>№ 6-45-284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2018-2020 жылдарға арналған Айдарлы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 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29041 мың теңге, оның ішінде: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3642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25399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8021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29041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Алматы облысы Панфилов аудандық мәслихатының 13.08.2018 </w:t>
      </w:r>
      <w:r>
        <w:rPr>
          <w:rFonts w:ascii="Times New Roman"/>
          <w:b w:val="false"/>
          <w:i w:val="false"/>
          <w:color w:val="000000"/>
          <w:sz w:val="28"/>
        </w:rPr>
        <w:t>№ 6-40-246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2018-2020 жылдарға арналған Басқұншы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 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28231 мың теңге, оның ішінде: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3235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24996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3566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28231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Алматы облысы Панфилов аудандық мәслихатының 28.11.2018 </w:t>
      </w:r>
      <w:r>
        <w:rPr>
          <w:rFonts w:ascii="Times New Roman"/>
          <w:b w:val="false"/>
          <w:i w:val="false"/>
          <w:color w:val="000000"/>
          <w:sz w:val="28"/>
        </w:rPr>
        <w:t>№ 6-45-284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2018-2020 жылдарға арналған Бірлік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2018 жылға келесі көлемдерде бекітілсін: </w:t>
      </w:r>
    </w:p>
    <w:bookmarkEnd w:id="7"/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29746 мың теңге, оның ішінде: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2876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26870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5638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29746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– Алматы облысы Панфилов аудандық мәслихатының 13.08.2018 </w:t>
      </w:r>
      <w:r>
        <w:rPr>
          <w:rFonts w:ascii="Times New Roman"/>
          <w:b w:val="false"/>
          <w:i w:val="false"/>
          <w:color w:val="000000"/>
          <w:sz w:val="28"/>
        </w:rPr>
        <w:t>№ 6-40-246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2018-2020 жылдарға арналған Жаскент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 </w:t>
      </w:r>
    </w:p>
    <w:bookmarkEnd w:id="9"/>
    <w:bookmarkStart w:name="z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22215 мың теңге, оның ішінде: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2844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19371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2380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22215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– Алматы облысы Панфилов аудандық мәслихатының 13.08.2018 </w:t>
      </w:r>
      <w:r>
        <w:rPr>
          <w:rFonts w:ascii="Times New Roman"/>
          <w:b w:val="false"/>
          <w:i w:val="false"/>
          <w:color w:val="000000"/>
          <w:sz w:val="28"/>
        </w:rPr>
        <w:t>№ 6-40-246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2018-2020 жылдарға арналған Көктал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 </w:t>
      </w:r>
    </w:p>
    <w:bookmarkEnd w:id="11"/>
    <w:bookmarkStart w:name="z7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96334 мың теңге, оның ішінде: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7746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88588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62295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26293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96334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– Алматы облысы Панфилов аудандық мәслихатының 28.11.2018 </w:t>
      </w:r>
      <w:r>
        <w:rPr>
          <w:rFonts w:ascii="Times New Roman"/>
          <w:b w:val="false"/>
          <w:i w:val="false"/>
          <w:color w:val="000000"/>
          <w:sz w:val="28"/>
        </w:rPr>
        <w:t>№ 6-45-284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2018-2020 жылдарға арналған Қоңырөлең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 </w:t>
      </w:r>
    </w:p>
    <w:bookmarkEnd w:id="13"/>
    <w:bookmarkStart w:name="z8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58709 мың теңге, оның ішінде: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2099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56610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33383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58709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 жаңа редакцияда – Алматы облысы Панфилов аудандық мәслихатының 28.11.2018 </w:t>
      </w:r>
      <w:r>
        <w:rPr>
          <w:rFonts w:ascii="Times New Roman"/>
          <w:b w:val="false"/>
          <w:i w:val="false"/>
          <w:color w:val="000000"/>
          <w:sz w:val="28"/>
        </w:rPr>
        <w:t>№ 6-45-284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2018-2020 жылдарға арналған Пенжім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 </w:t>
      </w:r>
    </w:p>
    <w:bookmarkEnd w:id="15"/>
    <w:bookmarkStart w:name="z9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145363 мың теңге, оның ішінде: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6839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138524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116011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22513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145363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 жаңа редакцияда – Алматы облысы Панфилов аудандық мәслихатының 28.11.2018 </w:t>
      </w:r>
      <w:r>
        <w:rPr>
          <w:rFonts w:ascii="Times New Roman"/>
          <w:b w:val="false"/>
          <w:i w:val="false"/>
          <w:color w:val="000000"/>
          <w:sz w:val="28"/>
        </w:rPr>
        <w:t>№ 6-45-284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2018-2020 жылдарға арналған Сарыбел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 </w:t>
      </w:r>
    </w:p>
    <w:bookmarkEnd w:id="17"/>
    <w:bookmarkStart w:name="z10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64089 мың теңге, оның ішінде: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3320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60769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39295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21474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64089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 жаңа редакцияда – Алматы облысы Панфилов аудандық мәслихатының 28.11.2018 </w:t>
      </w:r>
      <w:r>
        <w:rPr>
          <w:rFonts w:ascii="Times New Roman"/>
          <w:b w:val="false"/>
          <w:i w:val="false"/>
          <w:color w:val="000000"/>
          <w:sz w:val="28"/>
        </w:rPr>
        <w:t>№ 6-45-284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2018-2020 жылдарға арналған Талды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 </w:t>
      </w:r>
    </w:p>
    <w:bookmarkEnd w:id="19"/>
    <w:bookmarkStart w:name="z1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31932 мың теңге, оның ішінде: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3302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28630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7521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31932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тармақ жаңа редакцияда – Алматы облысы Панфилов аудандық мәслихатының 28.11.2018 </w:t>
      </w:r>
      <w:r>
        <w:rPr>
          <w:rFonts w:ascii="Times New Roman"/>
          <w:b w:val="false"/>
          <w:i w:val="false"/>
          <w:color w:val="000000"/>
          <w:sz w:val="28"/>
        </w:rPr>
        <w:t>№ 6-45-284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2018-2020 жылдарға арналған Үлкенағаш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 </w:t>
      </w:r>
    </w:p>
    <w:bookmarkEnd w:id="21"/>
    <w:bookmarkStart w:name="z1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61986 мың теңге, оның ішінде: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2581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59405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42756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61986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тармақ жаңа редакцияда – Алматы облысы Панфилов аудандық мәслихатының 28.11.2018 </w:t>
      </w:r>
      <w:r>
        <w:rPr>
          <w:rFonts w:ascii="Times New Roman"/>
          <w:b w:val="false"/>
          <w:i w:val="false"/>
          <w:color w:val="000000"/>
          <w:sz w:val="28"/>
        </w:rPr>
        <w:t>№ 6-45-284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2018-2020 жылдарға арналған Үлкеншыған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 </w:t>
      </w:r>
    </w:p>
    <w:bookmarkEnd w:id="23"/>
    <w:bookmarkStart w:name="z1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110863 мың теңге, оның ішінде: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4563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106300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81980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24320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110863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тармақ жаңа редакцияда – Алматы облысы Панфилов аудандық мәслихатының 28.11.2018 </w:t>
      </w:r>
      <w:r>
        <w:rPr>
          <w:rFonts w:ascii="Times New Roman"/>
          <w:b w:val="false"/>
          <w:i w:val="false"/>
          <w:color w:val="000000"/>
          <w:sz w:val="28"/>
        </w:rPr>
        <w:t>№ 6-45-284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2018-2020 жылдарға арналған Үшарал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 </w:t>
      </w:r>
    </w:p>
    <w:bookmarkEnd w:id="25"/>
    <w:bookmarkStart w:name="z1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62564 мың теңге, оның ішінде: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3679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58885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33290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25595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62564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тармақ жаңа редакцияда – Алматы облысы Панфилов аудандық мәслихатының 28.11.2018 </w:t>
      </w:r>
      <w:r>
        <w:rPr>
          <w:rFonts w:ascii="Times New Roman"/>
          <w:b w:val="false"/>
          <w:i w:val="false"/>
          <w:color w:val="000000"/>
          <w:sz w:val="28"/>
        </w:rPr>
        <w:t>№ 6-45-284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2018-2020 жылдарға арналған Шолақай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 </w:t>
      </w:r>
    </w:p>
    <w:bookmarkEnd w:id="27"/>
    <w:bookmarkStart w:name="z1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26742 мың теңге, оның ішінде: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3081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23661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4122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26742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 тармақ жаңа редакцияда – Алматы облысы Панфилов аудандық мәслихатының 13.08.2018 </w:t>
      </w:r>
      <w:r>
        <w:rPr>
          <w:rFonts w:ascii="Times New Roman"/>
          <w:b w:val="false"/>
          <w:i w:val="false"/>
          <w:color w:val="000000"/>
          <w:sz w:val="28"/>
        </w:rPr>
        <w:t>№ 6-40-246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2018 жылға арналған Жаркент қаласының бюджетінде 272950 мың теңге сомасында аудандық бюджетке бюджеттік алып қоюлар көзделсін.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 тармақ жаңа редакцияда – Алматы облысы Панфилов аудандық мәслихатының 28.11.2018 </w:t>
      </w:r>
      <w:r>
        <w:rPr>
          <w:rFonts w:ascii="Times New Roman"/>
          <w:b w:val="false"/>
          <w:i w:val="false"/>
          <w:color w:val="000000"/>
          <w:sz w:val="28"/>
        </w:rPr>
        <w:t>№ 6-45-284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 </w:t>
      </w:r>
    </w:p>
    <w:bookmarkEnd w:id="30"/>
    <w:bookmarkStart w:name="z1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шешім 2018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 Бегімбекова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Шоқпаров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3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2017 жылғы "26" желтосандағы "Панфилов ауданының Жаркент қаласы мен ауылдық округтерінің 2018-2020 жылдарға арналған бюджеті туралы" № 6-28-182 шешіміне 1-қосымша</w:t>
            </w:r>
          </w:p>
        </w:tc>
      </w:tr>
    </w:tbl>
    <w:bookmarkStart w:name="z16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Жаркент қаласының бюджеті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Алматы облысы Панфилов аудандық мәслихатының 28.11.2018 </w:t>
      </w:r>
      <w:r>
        <w:rPr>
          <w:rFonts w:ascii="Times New Roman"/>
          <w:b w:val="false"/>
          <w:i w:val="false"/>
          <w:color w:val="ff0000"/>
          <w:sz w:val="28"/>
        </w:rPr>
        <w:t>№ 6-45-284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247"/>
        <w:gridCol w:w="681"/>
        <w:gridCol w:w="7122"/>
        <w:gridCol w:w="25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442322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3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2017 жылғы "26" желтосандағы "Панфилов ауданының Жаркент қаласы мен ауылдық округтерінің 2018-2020 жылдарға арналған бюджеті туралы" № 6-28-182 шешіміне 2-қосымша</w:t>
            </w:r>
          </w:p>
        </w:tc>
      </w:tr>
    </w:tbl>
    <w:bookmarkStart w:name="z2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Жаркент қаласының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"/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5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3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0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5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1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3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2017 жылғы "26" желтосандағы "Панфилов ауданының Жаркент қаласы мен ауылдық округтерінің 2018-2020 жылдарға арналған бюджеті туралы" № 6-28-182 шешіміне 3-қосымша</w:t>
            </w:r>
          </w:p>
        </w:tc>
      </w:tr>
    </w:tbl>
    <w:bookmarkStart w:name="z34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Жаркент қаласының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3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9"/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4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2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9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4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0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3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2017 жылғы "26" желтосандағы "Панфилов ауданының Жаркент қаласы мен ауылдық округтерінің 2018-2020 жылдарға арналған бюджеті туралы" № 6-28-182 шешіміне 4-қосымша</w:t>
            </w:r>
          </w:p>
        </w:tc>
      </w:tr>
    </w:tbl>
    <w:bookmarkStart w:name="z42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Айдарлы ауылдық округінің бюджеті</w:t>
      </w:r>
    </w:p>
    <w:bookmarkEnd w:id="171"/>
    <w:bookmarkStart w:name="z44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– Алматы облысы Панфилов аудандық мәслихатының 13.08.2018 </w:t>
      </w:r>
      <w:r>
        <w:rPr>
          <w:rFonts w:ascii="Times New Roman"/>
          <w:b w:val="false"/>
          <w:i w:val="false"/>
          <w:color w:val="ff0000"/>
          <w:sz w:val="28"/>
        </w:rPr>
        <w:t>№ 6-40-246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3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  2017 жылғы "26" желтосандағы "Панфилов ауданының Жаркент қаласы мен ауылдық округтерінің 2018-2020 жылдарға арналған бюджеті туралы" № 6-28-182 шешіміне 5-қосымша</w:t>
            </w:r>
          </w:p>
        </w:tc>
      </w:tr>
    </w:tbl>
    <w:bookmarkStart w:name="z515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Айдарлы ауылдық округінің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1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6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1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4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9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1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6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1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2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3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2017 жылғы "26" желтосандағы "Панфилов ауданының Жаркент қаласы мен ауылдық округтерінің 2018-2020 жылдарға арналған бюджеті туралы" № 6-28-182 шешіміне 6-қосымша</w:t>
            </w:r>
          </w:p>
        </w:tc>
      </w:tr>
    </w:tbl>
    <w:bookmarkStart w:name="z602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Айдарлы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0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5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3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0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5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0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1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3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2017 жылғы "26" желтосандағы "Панфилов ауданының Жаркент қаласы мен ауылдық округтерінің 2018-2020 жылдарға арналған бюджеті туралы" № 6-28-182 шешіміне 7-қосымша</w:t>
            </w:r>
          </w:p>
        </w:tc>
      </w:tr>
    </w:tbl>
    <w:bookmarkStart w:name="z689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Басқұншы ауылдық округінің бюджеті</w:t>
      </w:r>
    </w:p>
    <w:bookmarkEnd w:id="312"/>
    <w:bookmarkStart w:name="z70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қосымша жаңа редакцияда – Алматы облысы Панфилов аудандық мәслихатының 28.11.2018 </w:t>
      </w:r>
      <w:r>
        <w:rPr>
          <w:rFonts w:ascii="Times New Roman"/>
          <w:b w:val="false"/>
          <w:i w:val="false"/>
          <w:color w:val="ff0000"/>
          <w:sz w:val="28"/>
        </w:rPr>
        <w:t>№ 6-45-284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3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2017 жылғы "26" желтосандағы "Панфилов ауданының Жаркент қаласы мен ауылдық округтерінің 2018-2020 жылдарға арналған бюджеті туралы" № 6-28-182 шешіміне 8-қосымша</w:t>
            </w:r>
          </w:p>
        </w:tc>
      </w:tr>
    </w:tbl>
    <w:bookmarkStart w:name="z772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Басқұншы ауылдық округінің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2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6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1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4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9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1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6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1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2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3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2017 жылғы "26" желтосандағы "Панфилов ауданының Жаркент қаласы мен ауылдық округтерінің 2018-2020 жылдарға арналған бюджеті туралы" № 6-28-182 шешіміне 9-қосымша</w:t>
            </w:r>
          </w:p>
        </w:tc>
      </w:tr>
    </w:tbl>
    <w:bookmarkStart w:name="z855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Басқұншы ауылдық округінің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0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4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8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2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9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44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9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0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4"/>
        <w:gridCol w:w="4859"/>
      </w:tblGrid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2017 жылғы "26" желтосандағы "Панфилов ауданының Жаркент қаласы мен ауылдық округтерінің 2018-2020 жылдарға арналған бюджеті туралы" № 6-28-182 шешіміне 10-қосымша</w:t>
            </w:r>
          </w:p>
        </w:tc>
      </w:tr>
    </w:tbl>
    <w:bookmarkStart w:name="z938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Бірлік ауылдық округінің бюджеті</w:t>
      </w:r>
    </w:p>
    <w:bookmarkEnd w:id="451"/>
    <w:bookmarkStart w:name="z95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қосымша жаңа редакцияда – Алматы облысы Панфилов аудандық мәслихатының 13.08.2018 </w:t>
      </w:r>
      <w:r>
        <w:rPr>
          <w:rFonts w:ascii="Times New Roman"/>
          <w:b w:val="false"/>
          <w:i w:val="false"/>
          <w:color w:val="ff0000"/>
          <w:sz w:val="28"/>
        </w:rPr>
        <w:t>№ 6-40-246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4"/>
        <w:gridCol w:w="4859"/>
      </w:tblGrid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2017 жылғы "26" желтосандағы "Панфилов ауданының Жаркент қаласы мен ауылдық округтерінің 2018-2020 жылдарға арналған бюджеті туралы" № 6-28-182 шешіміне 11-қосымша</w:t>
            </w:r>
          </w:p>
        </w:tc>
      </w:tr>
    </w:tbl>
    <w:bookmarkStart w:name="z1021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Бірлік ауылдық округінің бюджеті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71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5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93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0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5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0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1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4"/>
        <w:gridCol w:w="4859"/>
      </w:tblGrid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 аудандық мәслихатының 2017 жылғы "26" желтосандағы "Панфилов ауданының Жаркент қаласы мен ауылдық округтерінің 2018-2020 жылдарға арналған бюджеті туралы" № 6-28-182 шешіміне 12-қосымша</w:t>
            </w:r>
          </w:p>
        </w:tc>
      </w:tr>
    </w:tbl>
    <w:bookmarkStart w:name="z1104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Бірлік ауылдық округінің бюджеті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2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39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53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7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8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1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68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7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83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8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9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4"/>
        <w:gridCol w:w="4859"/>
      </w:tblGrid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2017 жылғы "26" желтосандағы "Панфилов ауданының Жаркент қаласы мен ауылдық округтерінің 2018-2020 жылдарға арналған бюджеті туралы" № 6-28-182 шешіміне 13-қосымша</w:t>
            </w:r>
          </w:p>
        </w:tc>
      </w:tr>
    </w:tbl>
    <w:bookmarkStart w:name="z1187" w:id="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Жаскент ауылдық округінің бюджеті</w:t>
      </w:r>
    </w:p>
    <w:bookmarkEnd w:id="590"/>
    <w:bookmarkStart w:name="z1203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қосымша жаңа редакцияда – Алматы облысы Панфилов аудандық мәслихатының 13.08.2018 </w:t>
      </w:r>
      <w:r>
        <w:rPr>
          <w:rFonts w:ascii="Times New Roman"/>
          <w:b w:val="false"/>
          <w:i w:val="false"/>
          <w:color w:val="ff0000"/>
          <w:sz w:val="28"/>
        </w:rPr>
        <w:t>№ 6-40-246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bookmarkEnd w:id="5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92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4"/>
        <w:gridCol w:w="4859"/>
      </w:tblGrid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2017 жылғы "26" желтосандағы "Панфилов ауданының Жаркент қаласы мен ауылдық округтерінің 2018-2020 жылдарға арналған бюджеті туралы" № 6-28-182 шешіміне 14-қосымша</w:t>
            </w:r>
          </w:p>
        </w:tc>
      </w:tr>
    </w:tbl>
    <w:bookmarkStart w:name="z1270" w:id="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Жаскент ауылдық округінің бюджеті</w:t>
      </w:r>
    </w:p>
    <w:bookmarkEnd w:id="5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9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0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24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8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2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2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39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4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5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54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9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60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2017 жылғы "26" желтосандағы "Панфилов ауданының Жаркент қаласы мен ауылдық округтерінің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 бюджеті туралы" № 6-28-182 шешіміне 15-қосымша</w:t>
            </w:r>
          </w:p>
        </w:tc>
      </w:tr>
    </w:tbl>
    <w:bookmarkStart w:name="z1353" w:id="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Жаскент ауылдық округінің бюджеті</w:t>
      </w:r>
    </w:p>
    <w:bookmarkEnd w:id="6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62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78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8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92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6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7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00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07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1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2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22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7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28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4"/>
        <w:gridCol w:w="4859"/>
      </w:tblGrid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2017 жылғы "26" желтосандағы "Панфилов ауданының Жаркент қаласы мен ауылдық округтерінің 2018-2020 жылдарға арналған бюджеті туралы" № 6-28-182 шешіміне 16-қосымша</w:t>
            </w:r>
          </w:p>
        </w:tc>
      </w:tr>
    </w:tbl>
    <w:bookmarkStart w:name="z1436" w:id="7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Көктал ауылдық округінің бюджеті</w:t>
      </w:r>
    </w:p>
    <w:bookmarkEnd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қосымша жаңа редакцияда – Алматы облысы Панфилов аудандық мәслихатының 28.11.2018 </w:t>
      </w:r>
      <w:r>
        <w:rPr>
          <w:rFonts w:ascii="Times New Roman"/>
          <w:b w:val="false"/>
          <w:i w:val="false"/>
          <w:color w:val="ff0000"/>
          <w:sz w:val="28"/>
        </w:rPr>
        <w:t>№ 6-45-284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3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4"/>
        <w:gridCol w:w="4859"/>
      </w:tblGrid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2017 жылғы "26" желтосандағы "Панфилов ауданының Жаркент қаласы мен ауылдық округтерінің 2018-2020 жылдарға арналған бюджеті туралы" № 6-28-182 шешіміне 17-қосымша</w:t>
            </w:r>
          </w:p>
        </w:tc>
      </w:tr>
    </w:tbl>
    <w:bookmarkStart w:name="z1523" w:id="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Көктал ауылдық округінің бюджеті</w:t>
      </w:r>
    </w:p>
    <w:bookmarkEnd w:id="7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32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48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5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5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6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63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7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68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71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78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8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9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93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5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6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7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8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99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4"/>
        <w:gridCol w:w="4859"/>
      </w:tblGrid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2017 жылғы "26" желтосандағы "Панфилов ауданының Жаркент қаласы мен ауылдық округтерінің 2018-2020 жылдарға арналған бюджеті туралы" № 6-28-182 шешіміне 18-қосымша</w:t>
            </w:r>
          </w:p>
        </w:tc>
      </w:tr>
    </w:tbl>
    <w:bookmarkStart w:name="z1610" w:id="8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Көктал ауылдық округінің бюджеті</w:t>
      </w:r>
    </w:p>
    <w:bookmarkEnd w:id="8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0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17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2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2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2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2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32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4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5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6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37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8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40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2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47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5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6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62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4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5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6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7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68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4"/>
        <w:gridCol w:w="4859"/>
      </w:tblGrid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2017 жылғы "26" желтосандағы "Панфилов ауданының Жаркент қаласы мен ауылдық округтерінің 2018-2020 жылдарға арналған бюджеті туралы" № 6-28-182 шешіміне 19-қосымша</w:t>
            </w:r>
          </w:p>
        </w:tc>
      </w:tr>
    </w:tbl>
    <w:bookmarkStart w:name="z1697" w:id="8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Қоңырөлең ауылдық округінің бюджеті </w:t>
      </w:r>
    </w:p>
    <w:bookmarkEnd w:id="869"/>
    <w:bookmarkStart w:name="z1713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қосымша жаңа редакцияда – Алматы облысы Панфилов аудандық мәслихатының 28.11.2018 </w:t>
      </w:r>
      <w:r>
        <w:rPr>
          <w:rFonts w:ascii="Times New Roman"/>
          <w:b w:val="false"/>
          <w:i w:val="false"/>
          <w:color w:val="ff0000"/>
          <w:sz w:val="28"/>
        </w:rPr>
        <w:t>№ 6-45-284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bookmarkEnd w:id="8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7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4"/>
        <w:gridCol w:w="4859"/>
      </w:tblGrid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2017 жылғы "26" желтосандағы "Панфилов ауданының Жаркент қаласы мен ауылдық округтерінің 2018-2020 жылдарға арналған бюджеті туралы" № 6-28-182 шешіміне 20-қосымша</w:t>
            </w:r>
          </w:p>
        </w:tc>
      </w:tr>
    </w:tbl>
    <w:bookmarkStart w:name="z1784" w:id="8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Қоңырөлең ауылдық округінің бюджеті</w:t>
      </w:r>
    </w:p>
    <w:bookmarkEnd w:id="8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7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89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9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0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04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6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7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8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0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1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12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19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3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34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6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7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8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9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40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4"/>
        <w:gridCol w:w="4859"/>
      </w:tblGrid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2017 жылғы "26" желтосандағы "Панфилов ауданының Жаркент қаласы мен ауылдық округтерінің 2018-2020 жылдарға арналған бюджеті туралы" № 6-28-182 шешіміне 21-қосымша </w:t>
            </w:r>
          </w:p>
        </w:tc>
      </w:tr>
    </w:tbl>
    <w:bookmarkStart w:name="z1871" w:id="9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Қоңырөлең ауылдық округінің бюджеті</w:t>
      </w:r>
    </w:p>
    <w:bookmarkEnd w:id="9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42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58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6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7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73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5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6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7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78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81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88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9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0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03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5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6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7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8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09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4"/>
        <w:gridCol w:w="4859"/>
      </w:tblGrid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2017 жылғы "26" желтосандағы "Панфилов ауданының Жаркент қаласы мен ауылдық округтерінің 2018-2020 жылдарға арналған бюджеті туралы" № 6-28-182 шешіміне 22-қосымша</w:t>
            </w:r>
          </w:p>
        </w:tc>
      </w:tr>
    </w:tbl>
    <w:bookmarkStart w:name="z1958" w:id="10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Пенжім ауылдық округінің бюджеті</w:t>
      </w:r>
    </w:p>
    <w:bookmarkEnd w:id="1010"/>
    <w:bookmarkStart w:name="z1974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қосымша жаңа редакцияда – Алматы облысы Панфилов аудандық мәслихатының 28.11.2018 </w:t>
      </w:r>
      <w:r>
        <w:rPr>
          <w:rFonts w:ascii="Times New Roman"/>
          <w:b w:val="false"/>
          <w:i w:val="false"/>
          <w:color w:val="ff0000"/>
          <w:sz w:val="28"/>
        </w:rPr>
        <w:t>№ 6-45-284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bookmarkEnd w:id="10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12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4"/>
        <w:gridCol w:w="4859"/>
      </w:tblGrid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2017 жылғы "26" желтосандағы "Панфилов ауданының Жаркент қаласы мен ауылдық округтерінің 2018-2020 жылдарға арналған бюджеті туралы" № 6-28-182 шешіміне 23-қосымша</w:t>
            </w:r>
          </w:p>
        </w:tc>
      </w:tr>
    </w:tbl>
    <w:bookmarkStart w:name="z2045" w:id="10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Пенжім ауылдық округінің бюджеті</w:t>
      </w:r>
    </w:p>
    <w:bookmarkEnd w:id="10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14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2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30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3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4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4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45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7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8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5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1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2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53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9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60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6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7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75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7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8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9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0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81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4"/>
        <w:gridCol w:w="4859"/>
      </w:tblGrid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2017 жылғы "26" желтосандағы "Панфилов ауданының Жаркент қаласы мен ауылдық округтерінің 2018-2020 жылдарға арналған бюджеті туралы" № 6-28-182 шешіміне 24-қосымша</w:t>
            </w:r>
          </w:p>
        </w:tc>
      </w:tr>
    </w:tbl>
    <w:bookmarkStart w:name="z2132" w:id="10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Пенжім ауылдық округінің бюджеті</w:t>
      </w:r>
    </w:p>
    <w:bookmarkEnd w:id="10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83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99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0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0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1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1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14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6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7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8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1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1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22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8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29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3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4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44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6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7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8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9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50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4"/>
        <w:gridCol w:w="4859"/>
      </w:tblGrid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2017 жылғы "26" желтосандағы "Панфилов ауданының Жаркент қаласы мен ауылдық округтерінің 2018-2020 жылдарға арналған бюджеті туралы" № 6-28-182 шешіміне 25-қосымша</w:t>
            </w:r>
          </w:p>
        </w:tc>
      </w:tr>
    </w:tbl>
    <w:bookmarkStart w:name="z2219" w:id="1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Сарыбел ауылдық округінің бюджеті</w:t>
      </w:r>
    </w:p>
    <w:bookmarkEnd w:id="1151"/>
    <w:bookmarkStart w:name="z2235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қосымша жаңа редакцияда – Алматы облысы Панфилов аудандық мәслихатының 28.11.2018 </w:t>
      </w:r>
      <w:r>
        <w:rPr>
          <w:rFonts w:ascii="Times New Roman"/>
          <w:b w:val="false"/>
          <w:i w:val="false"/>
          <w:color w:val="ff0000"/>
          <w:sz w:val="28"/>
        </w:rPr>
        <w:t>№ 6-45-284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bookmarkEnd w:id="1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5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4"/>
        <w:gridCol w:w="4859"/>
      </w:tblGrid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2017 жылғы "26" желтосандағы "Панфилов ауданының Жаркент қаласы мен ауылдық округтерінің 2018-2020 жылдарға арналған бюджеті туралы" № 6-28-182 шешіміне 26-қосымша </w:t>
            </w:r>
          </w:p>
        </w:tc>
      </w:tr>
    </w:tbl>
    <w:bookmarkStart w:name="z2306" w:id="1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Сарыбел ауылдық округінің бюджеті</w:t>
      </w:r>
    </w:p>
    <w:bookmarkEnd w:id="1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7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5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5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71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7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5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8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8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8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86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8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91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7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2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94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2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9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0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01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0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1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16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8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9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0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1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22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4"/>
        <w:gridCol w:w="4859"/>
      </w:tblGrid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2017 жылғы "26" желтосандағы "Панфилов ауданының Жаркент қаласы мен ауылдық округтерінің 2018-2020 жылдарға арналған бюджеті туралы" № 6-28-182 шешіміне 27-қосымша </w:t>
            </w:r>
          </w:p>
        </w:tc>
      </w:tr>
    </w:tbl>
    <w:bookmarkStart w:name="z2393" w:id="1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Сарыбел ауылдық округінің бюджеті</w:t>
      </w:r>
    </w:p>
    <w:bookmarkEnd w:id="1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2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3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8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40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4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5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5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5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7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55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7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8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2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6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1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2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63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0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9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70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6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7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2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4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8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8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85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7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2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8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9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0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91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4"/>
        <w:gridCol w:w="4859"/>
      </w:tblGrid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 аудандық мәслихатының 2017 жылғы "26" желтосандағы "Панфилов ауданының Жаркент қаласы мен ауылдық округтерінің 2018-2020 жылдарға арналған бюджеті туралы" № 6-28-182 шешіміне 28-қосымша </w:t>
            </w:r>
          </w:p>
        </w:tc>
      </w:tr>
    </w:tbl>
    <w:bookmarkStart w:name="z2480" w:id="1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Талды ауылдық округінің бюджеті</w:t>
      </w:r>
    </w:p>
    <w:bookmarkEnd w:id="1292"/>
    <w:bookmarkStart w:name="z2496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қосымша жаңа редакцияда – Алматы облысы Панфилов аудандық мәслихатының 28.11.2018 </w:t>
      </w:r>
      <w:r>
        <w:rPr>
          <w:rFonts w:ascii="Times New Roman"/>
          <w:b w:val="false"/>
          <w:i w:val="false"/>
          <w:color w:val="ff0000"/>
          <w:sz w:val="28"/>
        </w:rPr>
        <w:t>№ 6-45-284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bookmarkEnd w:id="1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0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9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4"/>
        <w:gridCol w:w="4859"/>
      </w:tblGrid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2017 жылғы "26" желтосандағы "Панфилов ауданының Жаркент қаласы мен ауылдық округтерінің 2018-2020 жылдарға арналған бюджеті туралы" № 6-28-182 шешіміне 29-қосымша </w:t>
            </w:r>
          </w:p>
        </w:tc>
      </w:tr>
    </w:tbl>
    <w:bookmarkStart w:name="z2563" w:id="1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Талды ауылдық округінің бюджеті</w:t>
      </w:r>
    </w:p>
    <w:bookmarkEnd w:id="1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4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9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6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7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2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3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7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0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12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4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1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1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2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2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2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26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8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9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31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0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2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1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34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3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4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7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9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0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41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2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4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5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4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6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8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9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1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2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5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4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5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56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6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7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8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9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9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0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1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1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62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4"/>
        <w:gridCol w:w="4859"/>
      </w:tblGrid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2017 жылғы "26" желтосандағы "Панфилов ауданының Жаркент қаласы мен ауылдық округтерінің 2018-2020 жылдарға арналған бюджеті туралы" № 6-28-182 шешіміне 30-қосымша</w:t>
            </w:r>
          </w:p>
        </w:tc>
      </w:tr>
    </w:tbl>
    <w:bookmarkStart w:name="z2646" w:id="1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Талды ауылдық округінің бюджеті</w:t>
      </w:r>
    </w:p>
    <w:bookmarkEnd w:id="1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6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9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0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1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4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6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7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9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7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2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3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80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4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5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6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7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8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9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0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8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1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4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5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9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1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9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5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6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7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94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8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9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6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0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7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1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8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2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9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3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4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1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5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02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6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7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8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9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1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2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09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3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4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5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6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7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1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0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1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3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4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2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7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8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24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9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0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6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1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7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2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8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3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9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4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30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4"/>
        <w:gridCol w:w="4859"/>
      </w:tblGrid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2017 жылғы "26" желтосандағы "Панфилов ауданының Жаркент қаласы мен ауылдық округтерінің 2018-2020 жылдарға арналған бюджеті туралы" № 6-28-182 шешіміне 31-қосымша</w:t>
            </w:r>
          </w:p>
        </w:tc>
      </w:tr>
    </w:tbl>
    <w:bookmarkStart w:name="z2729" w:id="1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Үлкенағаш ауылдық округінің бюджеті</w:t>
      </w:r>
    </w:p>
    <w:bookmarkEnd w:id="1431"/>
    <w:bookmarkStart w:name="z2745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қосымша жаңа редакцияда – Алматы облысы Панфилов аудандық мәслихатының 28.11.2018 </w:t>
      </w:r>
      <w:r>
        <w:rPr>
          <w:rFonts w:ascii="Times New Roman"/>
          <w:b w:val="false"/>
          <w:i w:val="false"/>
          <w:color w:val="ff0000"/>
          <w:sz w:val="28"/>
        </w:rPr>
        <w:t>№ 6-45-284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bookmarkEnd w:id="1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3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143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4"/>
        <w:gridCol w:w="4859"/>
      </w:tblGrid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2017 жылғы "26" желтосандағы "Панфилов ауданының Жаркент қаласы мен ауылдық округтерінің 2018-2020 жылдарға арналған бюджеті туралы" № 6-28-182 шешіміне 32-қосымша</w:t>
            </w:r>
          </w:p>
        </w:tc>
      </w:tr>
    </w:tbl>
    <w:bookmarkStart w:name="z2816" w:id="1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Үлкенағаш ауылдық округінің бюджеті</w:t>
      </w:r>
    </w:p>
    <w:bookmarkEnd w:id="1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3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9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0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2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3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4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5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6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7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8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9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0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4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1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2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3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51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4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5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6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7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8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9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0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5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1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4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5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6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9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6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5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6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9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0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1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66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2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3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8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4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5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6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71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7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2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8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9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74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0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1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2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3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4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9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5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0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6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81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7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8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9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0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1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2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8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3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4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5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6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7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8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9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9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1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2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96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3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4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8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5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9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6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0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7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1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8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02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4"/>
        <w:gridCol w:w="4859"/>
      </w:tblGrid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2017 жылғы "26" желтосандағы "Панфилов ауданының Жаркент қаласы мен ауылдық округтерінің 2018-2020 жылдарға арналған бюджеті туралы" № 6-28-182 шешіміне 33-қосымша</w:t>
            </w:r>
          </w:p>
        </w:tc>
      </w:tr>
    </w:tbl>
    <w:bookmarkStart w:name="z2903" w:id="1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Үлкенағаш ауылдық округінің бюджеті</w:t>
      </w:r>
    </w:p>
    <w:bookmarkEnd w:id="1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4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0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5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6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7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8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9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0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1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2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3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4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5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6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7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1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8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9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0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20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1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2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3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4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5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6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7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2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8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1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2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3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6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3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2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3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6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7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8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35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9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0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7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1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8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2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3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4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1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5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2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6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43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7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9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0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1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2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9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3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50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4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5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6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7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8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9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5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0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1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2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3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4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5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6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6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8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9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65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0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1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7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2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8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3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9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4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0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71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4"/>
        <w:gridCol w:w="4859"/>
      </w:tblGrid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2017 жылғы "26" желтосандағы "Панфилов ауданының Жаркент қаласы мен ауылдық округтерінің 2018-2020 жылдарға арналған бюджеті туралы" № 6-28-182 шешіміне 34-қосымша</w:t>
            </w:r>
          </w:p>
        </w:tc>
      </w:tr>
    </w:tbl>
    <w:bookmarkStart w:name="z2990" w:id="1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Үлкеншыған ауылдық округінің бюджеті</w:t>
      </w:r>
    </w:p>
    <w:bookmarkEnd w:id="1572"/>
    <w:bookmarkStart w:name="z3006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 қосымша жаңа редакцияда – Алматы облысы Панфилов аудандық мәслихатының 28.11.2018 </w:t>
      </w:r>
      <w:r>
        <w:rPr>
          <w:rFonts w:ascii="Times New Roman"/>
          <w:b w:val="false"/>
          <w:i w:val="false"/>
          <w:color w:val="ff0000"/>
          <w:sz w:val="28"/>
        </w:rPr>
        <w:t>№ 6-45-284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bookmarkEnd w:id="15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74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4"/>
        <w:gridCol w:w="4859"/>
      </w:tblGrid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2017 жылғы "26" желтосандағы "Панфилов ауданының Жаркент қаласы мен ауылдық округтерінің 2018-2020 жылдарға арналған бюджеті туралы" № 6-28-182 шешіміне 35-қосымша </w:t>
            </w:r>
          </w:p>
        </w:tc>
      </w:tr>
    </w:tbl>
    <w:bookmarkStart w:name="z3077" w:id="1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Үлкеншыған ауылдық округінің бюджеті</w:t>
      </w:r>
    </w:p>
    <w:bookmarkEnd w:id="15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8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76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9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0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1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2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3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5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6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7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8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9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0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1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8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2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3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4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92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5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6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7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8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9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0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1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9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2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5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0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0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0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6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0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0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1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2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07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3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4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5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6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1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7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12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8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9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4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0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15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1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2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3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4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9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5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0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6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1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22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8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9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0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1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2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3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2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4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5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6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7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8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9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0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3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2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3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37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4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5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9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6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0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7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1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8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2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9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43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4"/>
        <w:gridCol w:w="4859"/>
      </w:tblGrid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2017 жылғы "26" желтосандағы "Панфилов ауданының Жаркент қаласы мен ауылдық округтерінің 2018-2020 жылдарға арналған бюджеті туралы" № 6-28-182 шешіміне 36-қосымша</w:t>
            </w:r>
          </w:p>
        </w:tc>
      </w:tr>
    </w:tbl>
    <w:bookmarkStart w:name="z3164" w:id="16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Үлкеншыған ауылдық округінің бюджеті</w:t>
      </w:r>
    </w:p>
    <w:bookmarkEnd w:id="16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5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45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6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7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8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9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0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1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2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3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4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5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6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7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8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5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9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0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1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61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2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3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4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5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6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8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6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9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2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3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7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7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7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3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7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7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8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9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76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0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1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8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2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4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81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5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2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7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84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8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9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0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2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9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3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0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4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91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5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6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7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8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9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0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9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1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2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3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4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5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6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7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0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9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0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06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1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2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8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3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9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4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0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5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1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6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12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4"/>
        <w:gridCol w:w="4859"/>
      </w:tblGrid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2017 жылғы "26" желтосандағы "Панфилов ауданының Жаркент қаласы мен ауылдық округтерінің 2018-2020 жылдарға арналған бюджеті туралы" № 6-28-182 шешіміне 37-қосымша</w:t>
            </w:r>
          </w:p>
        </w:tc>
      </w:tr>
    </w:tbl>
    <w:bookmarkStart w:name="z3251" w:id="17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Үшарал ауылдық округінің бюджеті</w:t>
      </w:r>
    </w:p>
    <w:bookmarkEnd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 қосымша жаңа редакцияда – Алматы облысы Панфилов аудандық мәслихатының 28.11.2018 </w:t>
      </w:r>
      <w:r>
        <w:rPr>
          <w:rFonts w:ascii="Times New Roman"/>
          <w:b w:val="false"/>
          <w:i w:val="false"/>
          <w:color w:val="ff0000"/>
          <w:sz w:val="28"/>
        </w:rPr>
        <w:t>№ 6-45-284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9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1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4"/>
        <w:gridCol w:w="4859"/>
      </w:tblGrid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2017 жылғы "26" желтосандағы "Панфилов ауданының Жаркент қаласы мен ауылдық округтерінің 2018-2020 жылдарға арналған бюджеті туралы" № 6-28-182 шешіміне 38-қосымша</w:t>
            </w:r>
          </w:p>
        </w:tc>
      </w:tr>
    </w:tbl>
    <w:bookmarkStart w:name="z3341" w:id="17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Үшарал ауылдық округінің бюджеті</w:t>
      </w:r>
    </w:p>
    <w:bookmarkEnd w:id="17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2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1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3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4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5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6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8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9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0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2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3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4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5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2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6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7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8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32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9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0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1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2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3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4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5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3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6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9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0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4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7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4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3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4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7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8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9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47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0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1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2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3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1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4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52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5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6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4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7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55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8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9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0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9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2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0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1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4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62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5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7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8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9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0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6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1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2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3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4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7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5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6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7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7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9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77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1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2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9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3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0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4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1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5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2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6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83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4"/>
        <w:gridCol w:w="4859"/>
      </w:tblGrid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2017 жылғы "26" желтосандағы "Панфилов ауданының Жаркент қаласы мен ауылдық округтерінің 2018-2020 жылдарға арналған бюджеті туралы" № 6-28-182 шешіміне 39-қосымша</w:t>
            </w:r>
          </w:p>
        </w:tc>
      </w:tr>
    </w:tbl>
    <w:bookmarkStart w:name="z3431" w:id="17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Үшарал ауылдық округінің бюджеті</w:t>
      </w:r>
    </w:p>
    <w:bookmarkEnd w:id="17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2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8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3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4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5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6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7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8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9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0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1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2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3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4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5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9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6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7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8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01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9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0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1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2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0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4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5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0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6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9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0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1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2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7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1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8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1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3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1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7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8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9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18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0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1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2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1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3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22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4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2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5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4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6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5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7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26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9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0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9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1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0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2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1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3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2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4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33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5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6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7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8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9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0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3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1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2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3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4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4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5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6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7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4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9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0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48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1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2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0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3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1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4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2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5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3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6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54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4"/>
        <w:gridCol w:w="4859"/>
      </w:tblGrid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2017 жылғы "26" желтосандағы "Панфилов ауданының Жаркент қаласы мен ауылдық округтерінің 2018-2020 жылдарға арналған бюджеті туралы" № 6-28-182 шешіміне 40-қосымша</w:t>
            </w:r>
          </w:p>
        </w:tc>
      </w:tr>
    </w:tbl>
    <w:bookmarkStart w:name="z3521" w:id="18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Шолақай ауылдық округінің бюджеті</w:t>
      </w:r>
    </w:p>
    <w:bookmarkEnd w:id="1855"/>
    <w:bookmarkStart w:name="z3537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 қосымша жаңа редакцияда – Алматы облысы Панфилов аудандық мәслихатының 13.08.2018 </w:t>
      </w:r>
      <w:r>
        <w:rPr>
          <w:rFonts w:ascii="Times New Roman"/>
          <w:b w:val="false"/>
          <w:i w:val="false"/>
          <w:color w:val="ff0000"/>
          <w:sz w:val="28"/>
        </w:rPr>
        <w:t>№ 6-40-246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bookmarkEnd w:id="18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5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57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4"/>
        <w:gridCol w:w="4859"/>
      </w:tblGrid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2017 жылғы "26" желтосандағы "Панфилов ауданының Жаркент қаласы мен ауылдық округтерінің 2018-2020 жылдарға арналған бюджеті туралы" № 6-28-182 шешіміне 41-қосымша</w:t>
            </w:r>
          </w:p>
        </w:tc>
      </w:tr>
    </w:tbl>
    <w:bookmarkStart w:name="z3608" w:id="18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Шолақай ауылдық округінің бюджеті</w:t>
      </w:r>
    </w:p>
    <w:bookmarkEnd w:id="18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9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5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0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1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2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3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6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4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5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6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6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7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8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9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0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1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2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7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3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4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5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75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6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7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8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9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0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1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2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8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3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6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7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8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1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8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7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8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1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2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3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90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4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5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2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6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7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94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8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95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9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6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0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7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1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98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2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3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0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4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1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5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2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6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0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7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8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05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9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0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1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2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0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3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4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1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5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6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7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8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1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9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0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1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1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3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4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20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5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6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2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7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3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8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4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9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25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0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26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4"/>
        <w:gridCol w:w="4859"/>
      </w:tblGrid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2017 жылғы "26" желтосандағы  "Панфилов ауданының Жаркент қаласы мен ауылдық округтерінің 2018-2020 жылдарға арналған бюджеті туралы" № 6-28-182 шешіміне 42-қосымша</w:t>
            </w:r>
          </w:p>
        </w:tc>
      </w:tr>
    </w:tbl>
    <w:bookmarkStart w:name="z3695" w:id="19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Шолақай ауылдық округінің бюджеті</w:t>
      </w:r>
    </w:p>
    <w:bookmarkEnd w:id="19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6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2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7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8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9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0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3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1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2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3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3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4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5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6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7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8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9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4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1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2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44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3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4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5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7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4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8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9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5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0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3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4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5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8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5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4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5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8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9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0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59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1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2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1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3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2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4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6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5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64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6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5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7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6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8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67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9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0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9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1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0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2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1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3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2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4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5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74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6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7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8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9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0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1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8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2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3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4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5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8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6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7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8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8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0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1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89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2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3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1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4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2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5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3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6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4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7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95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