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9c0" w14:textId="8d3e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Айдарлы ауылдық округінің Айдарлы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Айдарлы ауылдық округі әкімінің 2017 жылғы 4 қаңтардағы № 1 шешімі. Алматы облысы Әділет департаментінде 2017 жылы 26 қаңтарда № 4086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Айдарлы ауылдық округінің Айдарлы ауылы халқының пікірін ескере отырып және Алматы облысының ономастикалық комиссиясының 2016 жылғы 16 қыркүйектегі қорытындысы негізінде, Панфилов ауданы Айдарлы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Айдарлы ауылдық округінің Айдарлы ауылындағы "Бейбітшілік" көшесі "Юсуп Қадыров"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