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68bf" w14:textId="8d16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әкімдігінің 2017 жылғы 18 қаңтардағы № 8 қаулысы. Алматы облысы Әділет департаментінде 2017 жылы 20 қаңтарда № 4073 болып тіркелді. Күші жойылды - Жетісу облысы Сарқан ауданы әкімдігінің 2024 жылғы 21 ақпандағы № 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Сарқан ауданы әкімдігінің 21.02.2024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2016 жылғы 06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28.07.2016 ж.№14010 болып тіркелген) сәйкес, Сарқан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жұмыстардағы, еңбек жағдайлары зиянды, қауіпті жұмыстардағы жұмыс орындарын есептемегенде, мүгедектерді жұмысқа орналастыру үшін жұмыскерлердің мынадай тізімдік саны бар ұйымдарға жұмыс орындарына квота белгіленсін: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- жұмыскерлердің тізімдік санының екі пайызы мөлшерінде;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- жұмыскерлердің тізімдік санының үш пайызы мөлшерінде;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- жұмыскерлердің тізімдік санының төрт пайызы мөлшерінде.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Маманбаев Ғалымжан Қанатовичке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Е.Қошанбеков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