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f7b4" w14:textId="45bf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03 наурыздағы № 12-72 шешімі. Алматы облысы Әділет департаментінде 2017 жылы 17 наурызда № 4150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"Талғар ауданының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10-57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4053 тіркелген, 2017 жылдың 18 қаңтарында аудандық "Талғар"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тиісінше 1, 2 және 3–қосымшаларға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17325052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2847670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295851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650000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13531531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2753399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4771792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6006340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17548258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33089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47649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14560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- 256295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256295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Талғар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"03" наурыздағы "Талғар аудандық мәслихатының 2016 жылғы 22 желтоқсандағы "Талғар ауданының 2017 -2019 жылдарға арналған бюджеті туралы" № 10-57 шешіміне өзгерістер енгізу туралы" № 12-72 шешіміне 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22 желтоқсандағы "Талғар ауданының 2017-2019 жылдарға арналған бюджеті туралы" № 10-57 шешімімен бекітілген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,жұмыстарға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616"/>
        <w:gridCol w:w="944"/>
        <w:gridCol w:w="606"/>
        <w:gridCol w:w="3875"/>
        <w:gridCol w:w="4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қолдалынатын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5376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