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4566" w14:textId="9b54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2017 жылғы 03 наурыздағы № 12-75 шешімі. Алматы облысы Әділет департаментінде 2017 жылы 3 сәуірде № 4163 болып тіркелді. Күші жойылды - Алматы облысы Талғар аудандық мәслихатының 2018 жылғы 28 наурыздағы № 27-135 шешімімен</w:t>
      </w:r>
    </w:p>
    <w:p>
      <w:pPr>
        <w:spacing w:after="0"/>
        <w:ind w:left="0"/>
        <w:jc w:val="both"/>
      </w:pPr>
      <w:r>
        <w:rPr>
          <w:rFonts w:ascii="Times New Roman"/>
          <w:b w:val="false"/>
          <w:i w:val="false"/>
          <w:color w:val="ff0000"/>
          <w:sz w:val="28"/>
        </w:rPr>
        <w:t xml:space="preserve">
      Ескерту. Күші жойылды - Алматы облысы Талғар аудандық мәслихатының 28.03.2018 </w:t>
      </w:r>
      <w:r>
        <w:rPr>
          <w:rFonts w:ascii="Times New Roman"/>
          <w:b w:val="false"/>
          <w:i w:val="false"/>
          <w:color w:val="ff0000"/>
          <w:sz w:val="28"/>
        </w:rPr>
        <w:t>№ 27-135</w:t>
      </w:r>
      <w:r>
        <w:rPr>
          <w:rFonts w:ascii="Times New Roman"/>
          <w:b w:val="false"/>
          <w:i w:val="false"/>
          <w:color w:val="ff0000"/>
          <w:sz w:val="28"/>
        </w:rPr>
        <w:t xml:space="preserve"> шешімімен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Талғар аудандық мәслихаты </w:t>
      </w:r>
      <w:r>
        <w:rPr>
          <w:rFonts w:ascii="Times New Roman"/>
          <w:b/>
          <w:i w:val="false"/>
          <w:color w:val="000000"/>
          <w:sz w:val="28"/>
        </w:rPr>
        <w:t>ШЕШІМ ҚАБЫЛДАДЫ:</w:t>
      </w:r>
    </w:p>
    <w:bookmarkEnd w:id="0"/>
    <w:bookmarkStart w:name="z148" w:id="1"/>
    <w:p>
      <w:pPr>
        <w:spacing w:after="0"/>
        <w:ind w:left="0"/>
        <w:jc w:val="both"/>
      </w:pPr>
      <w:r>
        <w:rPr>
          <w:rFonts w:ascii="Times New Roman"/>
          <w:b w:val="false"/>
          <w:i w:val="false"/>
          <w:color w:val="000000"/>
          <w:sz w:val="28"/>
        </w:rPr>
        <w:t xml:space="preserve">
      1. Талғар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142" w:id="2"/>
    <w:p>
      <w:pPr>
        <w:spacing w:after="0"/>
        <w:ind w:left="0"/>
        <w:jc w:val="both"/>
      </w:pPr>
      <w:r>
        <w:rPr>
          <w:rFonts w:ascii="Times New Roman"/>
          <w:b w:val="false"/>
          <w:i w:val="false"/>
          <w:color w:val="000000"/>
          <w:sz w:val="28"/>
        </w:rPr>
        <w:t xml:space="preserve">
      2. Талғар аудандық мәслихатының "Талғар аудандық мәслихаты аппаратының "Б" корпусы мемлекеттік әкімшілік қызметшілерінің қызметін бағалаудың әдістемесін бекіту туралы" 2016 жылғы 29 наурыздағы № 2-10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3803 тіркелген, 2016 жылдың 20 мамырында аудандық "Талғар" газетінде жарияланған) күші жойылды деп танылсын.</w:t>
      </w:r>
    </w:p>
    <w:bookmarkEnd w:id="2"/>
    <w:p>
      <w:pPr>
        <w:spacing w:after="0"/>
        <w:ind w:left="0"/>
        <w:jc w:val="both"/>
      </w:pPr>
      <w:r>
        <w:rPr>
          <w:rFonts w:ascii="Times New Roman"/>
          <w:b w:val="false"/>
          <w:i w:val="false"/>
          <w:color w:val="000000"/>
          <w:sz w:val="28"/>
        </w:rPr>
        <w:t>
      3. Осы шешімнің орындалуын бақылау аудандық мәслихат аппаратаның басшысы Өмірзақов Алмас Нұрдәулетовичке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Құрақпаев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Еңкебайұлы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2017 жылғы "03" наурыздағы № 12-75 шешімімен бекітілген қосымша</w:t>
            </w:r>
          </w:p>
        </w:tc>
      </w:tr>
    </w:tbl>
    <w:p>
      <w:pPr>
        <w:spacing w:after="0"/>
        <w:ind w:left="0"/>
        <w:jc w:val="left"/>
      </w:pPr>
      <w:r>
        <w:rPr>
          <w:rFonts w:ascii="Times New Roman"/>
          <w:b/>
          <w:i w:val="false"/>
          <w:color w:val="000000"/>
        </w:rPr>
        <w:t xml:space="preserve"> Талғар аудандық мәслихаты аппаратының "Б" корпусы мемлекеттік әкімшілік қызметшілерінің қызметін бағалаудың әдістемесі</w:t>
      </w:r>
    </w:p>
    <w:bookmarkStart w:name="z69" w:id="3"/>
    <w:p>
      <w:pPr>
        <w:spacing w:after="0"/>
        <w:ind w:left="0"/>
        <w:jc w:val="left"/>
      </w:pPr>
      <w:r>
        <w:rPr>
          <w:rFonts w:ascii="Times New Roman"/>
          <w:b/>
          <w:i w:val="false"/>
          <w:color w:val="000000"/>
        </w:rPr>
        <w:t xml:space="preserve"> 1-тарау. Жалпы ережелер</w:t>
      </w:r>
    </w:p>
    <w:bookmarkEnd w:id="3"/>
    <w:bookmarkStart w:name="z70" w:id="4"/>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 110 Қазақстан Республикасы Мемлекеттік қызмет істері және сыбайлас жемқорлыққа қарсы іс-қимыл агенттігінің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әзірленді және Талғар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4"/>
    <w:bookmarkStart w:name="z71" w:id="5"/>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5"/>
    <w:bookmarkStart w:name="z72" w:id="6"/>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6"/>
    <w:bookmarkStart w:name="z73" w:id="7"/>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7"/>
    <w:bookmarkStart w:name="z74" w:id="8"/>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8"/>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10"/>
    <w:p>
      <w:pPr>
        <w:spacing w:after="0"/>
        <w:ind w:left="0"/>
        <w:jc w:val="both"/>
      </w:pPr>
      <w:r>
        <w:rPr>
          <w:rFonts w:ascii="Times New Roman"/>
          <w:b w:val="false"/>
          <w:i w:val="false"/>
          <w:color w:val="000000"/>
          <w:sz w:val="28"/>
        </w:rPr>
        <w:t>
      5. Жылдық бағалау:</w:t>
      </w:r>
    </w:p>
    <w:bookmarkEnd w:id="10"/>
    <w:bookmarkStart w:name="z78"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1"/>
    <w:bookmarkStart w:name="z79" w:id="12"/>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2"/>
    <w:bookmarkStart w:name="z80" w:id="13"/>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3"/>
    <w:bookmarkStart w:name="z81" w:id="14"/>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5"/>
    <w:bookmarkStart w:name="z83" w:id="1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6"/>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7"/>
    <w:p>
      <w:pPr>
        <w:spacing w:after="0"/>
        <w:ind w:left="0"/>
        <w:jc w:val="left"/>
      </w:pPr>
      <w:r>
        <w:rPr>
          <w:rFonts w:ascii="Times New Roman"/>
          <w:b/>
          <w:i w:val="false"/>
          <w:color w:val="000000"/>
        </w:rPr>
        <w:t xml:space="preserve"> 2-тарау. Жұмыстың жеке жоспарын құрастыру</w:t>
      </w:r>
    </w:p>
    <w:bookmarkEnd w:id="17"/>
    <w:bookmarkStart w:name="z85" w:id="1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8"/>
    <w:bookmarkStart w:name="z86" w:id="19"/>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9"/>
    <w:bookmarkStart w:name="z87" w:id="2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0"/>
    <w:bookmarkStart w:name="z88" w:id="21"/>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21"/>
    <w:bookmarkStart w:name="z89" w:id="22"/>
    <w:p>
      <w:pPr>
        <w:spacing w:after="0"/>
        <w:ind w:left="0"/>
        <w:jc w:val="left"/>
      </w:pPr>
      <w:r>
        <w:rPr>
          <w:rFonts w:ascii="Times New Roman"/>
          <w:b/>
          <w:i w:val="false"/>
          <w:color w:val="000000"/>
        </w:rPr>
        <w:t xml:space="preserve"> 3-тарау. Бағалауды жүргізуге дайындық</w:t>
      </w:r>
    </w:p>
    <w:bookmarkEnd w:id="22"/>
    <w:bookmarkStart w:name="z90" w:id="23"/>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3"/>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4"/>
    <w:bookmarkStart w:name="z92" w:id="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5"/>
    <w:bookmarkStart w:name="z93" w:id="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6"/>
    <w:bookmarkStart w:name="z94" w:id="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Талғар аудандық мәслихатының 09.06.2017 </w:t>
      </w:r>
      <w:r>
        <w:rPr>
          <w:rFonts w:ascii="Times New Roman"/>
          <w:b w:val="false"/>
          <w:i w:val="false"/>
          <w:color w:val="000000"/>
          <w:sz w:val="28"/>
        </w:rPr>
        <w:t>№ 15-89</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Талғар аудандық мәслихатының 09.06.2017 </w:t>
      </w:r>
      <w:r>
        <w:rPr>
          <w:rFonts w:ascii="Times New Roman"/>
          <w:b w:val="false"/>
          <w:i w:val="false"/>
          <w:color w:val="000000"/>
          <w:sz w:val="28"/>
        </w:rPr>
        <w:t>№ 15-89</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9"/>
    <w:p>
      <w:pPr>
        <w:spacing w:after="0"/>
        <w:ind w:left="0"/>
        <w:jc w:val="both"/>
      </w:pPr>
      <w:r>
        <w:rPr>
          <w:rFonts w:ascii="Times New Roman"/>
          <w:b w:val="false"/>
          <w:i w:val="false"/>
          <w:color w:val="000000"/>
          <w:sz w:val="28"/>
        </w:rPr>
        <w:t>
      21. Еңбек тәртібін бұзуға:</w:t>
      </w:r>
    </w:p>
    <w:bookmarkEnd w:id="29"/>
    <w:bookmarkStart w:name="z99" w:id="30"/>
    <w:p>
      <w:pPr>
        <w:spacing w:after="0"/>
        <w:ind w:left="0"/>
        <w:jc w:val="both"/>
      </w:pPr>
      <w:r>
        <w:rPr>
          <w:rFonts w:ascii="Times New Roman"/>
          <w:b w:val="false"/>
          <w:i w:val="false"/>
          <w:color w:val="000000"/>
          <w:sz w:val="28"/>
        </w:rPr>
        <w:t>
      1) дәлелді себепсіз жұмысқа кешігу;</w:t>
      </w:r>
    </w:p>
    <w:bookmarkEnd w:id="30"/>
    <w:bookmarkStart w:name="z100" w:id="31"/>
    <w:p>
      <w:pPr>
        <w:spacing w:after="0"/>
        <w:ind w:left="0"/>
        <w:jc w:val="both"/>
      </w:pPr>
      <w:r>
        <w:rPr>
          <w:rFonts w:ascii="Times New Roman"/>
          <w:b w:val="false"/>
          <w:i w:val="false"/>
          <w:color w:val="000000"/>
          <w:sz w:val="28"/>
        </w:rPr>
        <w:t>
      2) қызметшілердің қызметтік әдепті бұзуы жатады.</w:t>
      </w:r>
    </w:p>
    <w:bookmarkEnd w:id="31"/>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2"/>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2"/>
    <w:bookmarkStart w:name="z102" w:id="33"/>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3"/>
    <w:bookmarkStart w:name="z103" w:id="34"/>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4"/>
    <w:bookmarkStart w:name="z104" w:id="35"/>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6"/>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7"/>
    <w:bookmarkStart w:name="z107" w:id="38"/>
    <w:p>
      <w:pPr>
        <w:spacing w:after="0"/>
        <w:ind w:left="0"/>
        <w:jc w:val="left"/>
      </w:pPr>
      <w:r>
        <w:rPr>
          <w:rFonts w:ascii="Times New Roman"/>
          <w:b/>
          <w:i w:val="false"/>
          <w:color w:val="000000"/>
        </w:rPr>
        <w:t xml:space="preserve"> 5-тарау. Жылдық бағалау</w:t>
      </w:r>
    </w:p>
    <w:bookmarkEnd w:id="38"/>
    <w:bookmarkStart w:name="z108" w:id="3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9"/>
    <w:bookmarkStart w:name="z109" w:id="4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0"/>
    <w:bookmarkStart w:name="z110" w:id="4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2"/>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3"/>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4"/>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4"/>
    <w:bookmarkStart w:name="z114" w:id="45"/>
    <w:p>
      <w:pPr>
        <w:spacing w:after="0"/>
        <w:ind w:left="0"/>
        <w:jc w:val="left"/>
      </w:pPr>
      <w:r>
        <w:rPr>
          <w:rFonts w:ascii="Times New Roman"/>
          <w:b/>
          <w:i w:val="false"/>
          <w:color w:val="000000"/>
        </w:rPr>
        <w:t xml:space="preserve"> 6-тарау. Комиссияның бағалау нәтижелерін қарауы</w:t>
      </w:r>
    </w:p>
    <w:bookmarkEnd w:id="45"/>
    <w:bookmarkStart w:name="z115" w:id="46"/>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6"/>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7"/>
    <w:p>
      <w:pPr>
        <w:spacing w:after="0"/>
        <w:ind w:left="0"/>
        <w:jc w:val="both"/>
      </w:pPr>
      <w:r>
        <w:rPr>
          <w:rFonts w:ascii="Times New Roman"/>
          <w:b w:val="false"/>
          <w:i w:val="false"/>
          <w:color w:val="000000"/>
          <w:sz w:val="28"/>
        </w:rPr>
        <w:t>
      1) толтырылған бағалау парақтарын;</w:t>
      </w:r>
    </w:p>
    <w:bookmarkEnd w:id="47"/>
    <w:bookmarkStart w:name="z118" w:id="48"/>
    <w:p>
      <w:pPr>
        <w:spacing w:after="0"/>
        <w:ind w:left="0"/>
        <w:jc w:val="both"/>
      </w:pPr>
      <w:r>
        <w:rPr>
          <w:rFonts w:ascii="Times New Roman"/>
          <w:b w:val="false"/>
          <w:i w:val="false"/>
          <w:color w:val="000000"/>
          <w:sz w:val="28"/>
        </w:rPr>
        <w:t>
      2) "Б" корпусы қызметшісінің лауазымдық нұсқаулығын;</w:t>
      </w:r>
    </w:p>
    <w:bookmarkEnd w:id="48"/>
    <w:bookmarkStart w:name="z119" w:id="49"/>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49"/>
    <w:bookmarkStart w:name="z120" w:id="50"/>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50"/>
    <w:bookmarkStart w:name="z121" w:id="51"/>
    <w:p>
      <w:pPr>
        <w:spacing w:after="0"/>
        <w:ind w:left="0"/>
        <w:jc w:val="both"/>
      </w:pPr>
      <w:r>
        <w:rPr>
          <w:rFonts w:ascii="Times New Roman"/>
          <w:b w:val="false"/>
          <w:i w:val="false"/>
          <w:color w:val="000000"/>
          <w:sz w:val="28"/>
        </w:rPr>
        <w:t>
      1) бағалау нәтижелерін бекітеді;</w:t>
      </w:r>
    </w:p>
    <w:bookmarkEnd w:id="51"/>
    <w:bookmarkStart w:name="z122" w:id="52"/>
    <w:p>
      <w:pPr>
        <w:spacing w:after="0"/>
        <w:ind w:left="0"/>
        <w:jc w:val="both"/>
      </w:pPr>
      <w:r>
        <w:rPr>
          <w:rFonts w:ascii="Times New Roman"/>
          <w:b w:val="false"/>
          <w:i w:val="false"/>
          <w:color w:val="000000"/>
          <w:sz w:val="28"/>
        </w:rPr>
        <w:t>
      2) бағалау нәтижелерін қайта қарайды.</w:t>
      </w:r>
    </w:p>
    <w:bookmarkEnd w:id="52"/>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3"/>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3"/>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4"/>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4"/>
    <w:bookmarkStart w:name="z127" w:id="55"/>
    <w:p>
      <w:pPr>
        <w:spacing w:after="0"/>
        <w:ind w:left="0"/>
        <w:jc w:val="left"/>
      </w:pPr>
      <w:r>
        <w:rPr>
          <w:rFonts w:ascii="Times New Roman"/>
          <w:b/>
          <w:i w:val="false"/>
          <w:color w:val="000000"/>
        </w:rPr>
        <w:t xml:space="preserve"> 7-тарау. Бағалау нәтижелеріне шағымдану</w:t>
      </w:r>
    </w:p>
    <w:bookmarkEnd w:id="55"/>
    <w:bookmarkStart w:name="z128" w:id="5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6"/>
    <w:bookmarkStart w:name="z129" w:id="57"/>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7"/>
    <w:bookmarkStart w:name="z130" w:id="58"/>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8"/>
    <w:bookmarkStart w:name="z131" w:id="59"/>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9"/>
    <w:bookmarkStart w:name="z132" w:id="60"/>
    <w:p>
      <w:pPr>
        <w:spacing w:after="0"/>
        <w:ind w:left="0"/>
        <w:jc w:val="left"/>
      </w:pPr>
      <w:r>
        <w:rPr>
          <w:rFonts w:ascii="Times New Roman"/>
          <w:b/>
          <w:i w:val="false"/>
          <w:color w:val="000000"/>
        </w:rPr>
        <w:t xml:space="preserve"> 8-тарау. Бағалау нәтижелері бойынша шешім қабылдау</w:t>
      </w:r>
    </w:p>
    <w:bookmarkEnd w:id="60"/>
    <w:bookmarkStart w:name="z133" w:id="61"/>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1"/>
    <w:bookmarkStart w:name="z134" w:id="62"/>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2"/>
    <w:bookmarkStart w:name="z135" w:id="63"/>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4"/>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4"/>
    <w:bookmarkStart w:name="z137" w:id="65"/>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5"/>
    <w:bookmarkStart w:name="z138" w:id="66"/>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bookmarkStart w:name="z140" w:id="6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7"/>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8"/>
    <w:p>
      <w:pPr>
        <w:spacing w:after="0"/>
        <w:ind w:left="0"/>
        <w:jc w:val="both"/>
      </w:pPr>
      <w:r>
        <w:rPr>
          <w:rFonts w:ascii="Times New Roman"/>
          <w:b w:val="false"/>
          <w:i w:val="false"/>
          <w:color w:val="000000"/>
          <w:sz w:val="28"/>
        </w:rPr>
        <w:t>
      Ескертпе:</w:t>
      </w:r>
    </w:p>
    <w:bookmarkEnd w:id="68"/>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w:t>
            </w:r>
            <w:r>
              <w:rPr>
                <w:rFonts w:ascii="Times New Roman"/>
                <w:b w:val="false"/>
                <w:i w:val="false"/>
                <w:color w:val="000000"/>
                <w:sz w:val="20"/>
              </w:rPr>
              <w:t xml:space="preserve"> аппаратының "Б" корпусы </w:t>
            </w:r>
            <w:r>
              <w:rPr>
                <w:rFonts w:ascii="Times New Roman"/>
                <w:b w:val="false"/>
                <w:i w:val="false"/>
                <w:color w:val="000000"/>
                <w:sz w:val="20"/>
              </w:rPr>
              <w:t xml:space="preserve">мемлекеттік әкімшілік </w:t>
            </w:r>
            <w:r>
              <w:rPr>
                <w:rFonts w:ascii="Times New Roman"/>
                <w:b w:val="false"/>
                <w:i w:val="false"/>
                <w:color w:val="000000"/>
                <w:sz w:val="20"/>
              </w:rPr>
              <w:t xml:space="preserve">қызметшілерінің қызметін </w:t>
            </w:r>
            <w:r>
              <w:rPr>
                <w:rFonts w:ascii="Times New Roman"/>
                <w:b w:val="false"/>
                <w:i w:val="false"/>
                <w:color w:val="000000"/>
                <w:sz w:val="20"/>
              </w:rPr>
              <w:t>бағалаудың әдістемесіне</w:t>
            </w:r>
            <w:r>
              <w:rPr>
                <w:rFonts w:ascii="Times New Roman"/>
                <w:b w:val="false"/>
                <w:i w:val="false"/>
                <w:color w:val="000000"/>
                <w:sz w:val="20"/>
              </w:rPr>
              <w:t xml:space="preserve">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Талғар аудандық мәслихатының 09.06.2017 </w:t>
      </w:r>
      <w:r>
        <w:rPr>
          <w:rFonts w:ascii="Times New Roman"/>
          <w:b w:val="false"/>
          <w:i w:val="false"/>
          <w:color w:val="ff0000"/>
          <w:sz w:val="28"/>
        </w:rPr>
        <w:t>№ 15-89</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36" w:id="69"/>
    <w:p>
      <w:pPr>
        <w:spacing w:after="0"/>
        <w:ind w:left="0"/>
        <w:jc w:val="left"/>
      </w:pPr>
      <w:r>
        <w:rPr>
          <w:rFonts w:ascii="Times New Roman"/>
          <w:b/>
          <w:i w:val="false"/>
          <w:color w:val="000000"/>
        </w:rPr>
        <w:t xml:space="preserve"> Талғар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0"/>
          <w:p>
            <w:pPr>
              <w:spacing w:after="20"/>
              <w:ind w:left="20"/>
              <w:jc w:val="both"/>
            </w:pPr>
            <w:r>
              <w:rPr>
                <w:rFonts w:ascii="Times New Roman"/>
                <w:b w:val="false"/>
                <w:i w:val="false"/>
                <w:color w:val="000000"/>
                <w:sz w:val="20"/>
              </w:rPr>
              <w:t>
Балдар</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71"/>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72"/>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73"/>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74"/>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5"/>
          <w:p>
            <w:pPr>
              <w:spacing w:after="20"/>
              <w:ind w:left="20"/>
              <w:jc w:val="both"/>
            </w:pPr>
            <w:r>
              <w:rPr>
                <w:rFonts w:ascii="Times New Roman"/>
                <w:b w:val="false"/>
                <w:i w:val="false"/>
                <w:color w:val="000000"/>
                <w:sz w:val="20"/>
              </w:rPr>
              <w:t>
1 балл</w:t>
            </w:r>
          </w:p>
          <w:bookmarkEnd w:id="75"/>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Таллғар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