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bee" w14:textId="f22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туралы" № 15-87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9 маусымдағы № 15-87 шешімі. Алматы облысы Әділет департаментінде 2017 жылы 21 маусымда № 4253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Талғар аудандық мәслихатының 2016 жылғы 22 желтоқсандағы "Талғар ауданының 2017-2019 жылдарға арналған бюджеті туралы" № 10-57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18 қаңтарында аудандық "Талғар" газетінде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3–қосымшаларға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17394032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үсімдер 3094670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271851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650000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13377511 мың теңге, соның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нысаналы трансферттер 2714316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4656855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субвенциялар 6006340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17617238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33089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47649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14560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 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- 256295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256295 мың теңге.".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шешімнің орындалуын бақылау Талғар аудандық мәслихатының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"09" маусымдағы "Талғар аудандық мәслихатының 2016 жылғы 22 желтоқсандағы "Талғар ауданының 2017 -2019 жылдарға арналған бюджеті туралы" № 10-57 шешіміне өзгерістер енгізу туралы" № 15-87 шешіміне 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22 желтоқсандағы "Талғар ауданының 2017-2019 жылдарға арналған бюджеті туралы" № 10-57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17394032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566"/>
        <w:gridCol w:w="566"/>
        <w:gridCol w:w="566"/>
        <w:gridCol w:w="6162"/>
        <w:gridCol w:w="257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4"/>
        <w:gridCol w:w="1885"/>
        <w:gridCol w:w="1885"/>
        <w:gridCol w:w="2549"/>
        <w:gridCol w:w="3700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-256295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теңгемен)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