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25c5" w14:textId="2072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2017 жылғы 03 наурыздағы "Талғар аудандық мәслихаты аппаратының "Б" корпусы мемлекеттік әкімшілік қызметшілерінің қызметін бағалаудың әдістемесін бекіту туралы" № 12-75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2017 жылғы 9 маусымдағы № 15-89 шешімі. Алматы облысы Әділет департаментінде 2017 жылы 4 шілдеде № 4268 болып тіркелді. Күші жойылды - Алматы облысы Талғар аудандық мәслихатының 2018 жылғы 28 наурыздағы № 27-135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Талғар аудандық мәслихатының 28.03.2018 </w:t>
      </w:r>
      <w:r>
        <w:rPr>
          <w:rFonts w:ascii="Times New Roman"/>
          <w:b w:val="false"/>
          <w:i w:val="false"/>
          <w:color w:val="ff0000"/>
          <w:sz w:val="28"/>
        </w:rPr>
        <w:t>№ 27-135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Мемлекеттік қызмет істері және сыбайлас жемқорлыққа қарсы іс-қимыл агенттігі Төрағасының 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14637 тіркелген) сәйкес, Талғар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аудандық мәслихаты аппаратының "Б" корпусы мемлекеттік әкімшілік қызметшілерінің қызметін бағалаудың әдістемесін бекіту туралы" 2017 жылғы 03 наурыздағы № 12-75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4163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14 сәуірінде "Талғар" газетінде жарияланған) шешіміне келесі өзгерістер мен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Талғар аудандық мәслихаты аппаратының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жұмыстын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Талғар аудандық мәслихат аппаратының басшысы Умирзаков Алмас Нурдаулетовичке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2017 жылғы "09" маусым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 аппаратының "Б" корпусы мемлекеттік әкімшілік қызметшілерінің қызметін бағалаудың әдістемесіне 1-1-қосымша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аудандық мәслихаты аппаратының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0939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0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 сессияларына, аудан әкімдігінің, аудандық қоғамдық кеңестің, аудандық мәслихаттың тұрақты комиссияларының отырыстарына материалдарды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уақтылы түзетулер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жобаларын әзірлеу, нормативтік құқықтық актілеріне құқықтық мониторингін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мемлекеттік сатып алу бойынша конкурстық комиссияның қызметін ұйымдастыру, сондай-ақ баға ұсыныстарын сұрату тәсілімен бір көзден тауарларды, жұмыстар мен қызметтерді мемлекеттік сатып алуларды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қызметтің жиынтық жоспарын, бюджеттік жоспарды, қаржыландырудың жеке жоспарларын құру, бекіту,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Аттестациялық, конкурстық, тәртіптік және бағалау комиссиясының қызметін сапалы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және жоғары тұрған мемлекеттік органдардың шұғыл және ауқымды тапсырмаларын уақтылы және сапалы орындау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және тұрақты комиссияларының қызметі туралы баяндамалар, мақалалар, жарияланымдар мен ақпараттар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сапалы өңдеу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Парламенті, мәслихаттары депутаттарының, өзге де жергілікті өзін - өзі басқару органдары мүшелерінің, аудандық маңызы бар қалалар, ауылдық округтер әкімдерінің сайлауын өткізуді ұйымдастыруға келісім бойынша қатысу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шығару барысында талап-арыз қызметін мәслихаттың пайдасына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жататын мәслихат аппараты мемлекеттік қызметшілерін оқытуды толық қамтуды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жұмыстарын ұйымдастыру және жүргізу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жоқ мемлекеттік қызметшінің міндеттерін орындау және лауазымдарды қоса атқару (10 жұмыс күннен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жоспарланбаған және шұғыл жұмыстарды орындау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құжаттарды аудандық мәслихаттың интернет-сайтына және бұқаралық ақпарат құралдарында жариялауды уақытылы қамтамасыз ету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(спорттық және мәдени шаралары)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атынан құттықтау, алғыс хаттарының мәтіндерін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сессияларында, тұрақты комиссиялар отырыстарында және аппарат өткізген іс-шараларда бейне және фото түсіру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