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64ed" w14:textId="e5e6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Талғар аудандық мәслихатының 2016 жылғы 22 желтоқсандағы "Талғар ауданының 2017-2019 жылдарға арналған бюджеті туралы" № 10-57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17 тамыздағы № 17-95 шешімі. Алматы облысы Әділет департаментінде 2017 жылы 28 тамызда № 4310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2017-2019 жылдарға арналған бюджеті туралы" 2016 жылғы 22 желтоқсандағы № 10-57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2017 жылғы 18 қаңтарында аудандық "Талғар" газетінде жарияланған) шешіміне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3-қосымшаларға сәйкес, оның ішінде 2017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17616692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3234770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265069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691682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13425171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2687891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4730940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6006340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17990853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33089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47649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14560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-4077250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</w:t>
      </w:r>
      <w:r>
        <w:rPr>
          <w:rFonts w:ascii="Times New Roman"/>
          <w:b w:val="false"/>
          <w:i w:val="false"/>
          <w:color w:val="000000"/>
          <w:sz w:val="28"/>
        </w:rPr>
        <w:t>407250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Талғар аудандық мәслихатының "Әлеуметтік-экономикалық дамыту, тарифтік саясат, шағын және орта кәсіпкерлікті дамыту және бюджет мәселелері жөніндегі" тұрақты комиссиясына жүктелсін.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Талғар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2"/>
        <w:gridCol w:w="5388"/>
      </w:tblGrid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"17" тамыздағы "Талғар аудандық мәслихатының 2016 жылғы 22 желтоқсандағы "Талғар ауданының 2017-2019 жылдарға арналған бюджеті туралы" № 10-57 шешіміне өзгерістер енгізу туралы" № 17-95 шешіміне қосымша</w:t>
            </w:r>
          </w:p>
        </w:tc>
      </w:tr>
      <w:tr>
        <w:trPr>
          <w:trHeight w:val="30" w:hRule="atLeast"/>
        </w:trPr>
        <w:tc>
          <w:tcPr>
            <w:tcW w:w="86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2016 жылғы 22 желтоқсандағы "Талғар ауданының 2017-2019 жылдарға арналған бюджеті туралы" № 10-57 шешімімен бекітілген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ауданының 2017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17616692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732359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,жұмыстарға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13425171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13425171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12478135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1544257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9661889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7396352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9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1"/>
        <w:gridCol w:w="566"/>
        <w:gridCol w:w="566"/>
        <w:gridCol w:w="566"/>
        <w:gridCol w:w="6162"/>
        <w:gridCol w:w="2579"/>
      </w:tblGrid>
      <w:tr>
        <w:trPr>
          <w:trHeight w:val="30" w:hRule="atLeast"/>
        </w:trPr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активтерін сатып алу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323"/>
        <w:gridCol w:w="323"/>
        <w:gridCol w:w="323"/>
        <w:gridCol w:w="4189"/>
        <w:gridCol w:w="6081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14561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907"/>
        <w:gridCol w:w="432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8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4"/>
        <w:gridCol w:w="467"/>
        <w:gridCol w:w="467"/>
        <w:gridCol w:w="467"/>
        <w:gridCol w:w="5670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4"/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теңгемен)</w:t>
            </w:r>
          </w:p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бойынша сальдо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