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6a92" w14:textId="68c6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"Талғар ауданының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коэффициенттерiн бекіту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Талғар аудандық мәслихатының 2017 жылғы 17 тамыздағы № 17-96 шешімі. Алматы облысы Әділет департаментінде 2017 жылы 22 қыркүйекте № 4332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Республикасының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Талғар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Талғар ауданының жерлерін аймақтарға бөлу жобасы (схемасы)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Талғар ауданының бағалау аймақтарының шекаралары және жер учаскелері үшін төлемақының базалық ставкаларына түзету коэффициенттерi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 бақылау аудандық мәслихаттың "Әлеуметтік-экономикалық даму, тарифтік саясат, шағын және орта кәсіпкерлікті дамыту және бюджет мәселелері жөніндегі" тұрақты комиссиясына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Еңкебайұлы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"17" тамыздағы № 17-96 шешіміне 1-қосымша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Талғар ауданы жерлерін аймақтарға бөлу жобасы (схемасы)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Талғар аудандық мәслихатының 28.09.2022 </w:t>
      </w:r>
      <w:r>
        <w:rPr>
          <w:rFonts w:ascii="Times New Roman"/>
          <w:b w:val="false"/>
          <w:i w:val="false"/>
          <w:color w:val="ff0000"/>
          <w:sz w:val="28"/>
        </w:rPr>
        <w:t>№ 32-104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1005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 аудандық мәслихатының 2017 жылғы "17" тамыздағы № 17-96 шешіміне 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Талғар ауданының бағалау аймақтарының шекаралары және жер учаскелері үшін төлемақының базалық ставкаларына түзету коэффициенттерi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Талағар аудандық мәслихатының 28.09.2022 </w:t>
      </w:r>
      <w:r>
        <w:rPr>
          <w:rFonts w:ascii="Times New Roman"/>
          <w:b w:val="false"/>
          <w:i w:val="false"/>
          <w:color w:val="ff0000"/>
          <w:sz w:val="28"/>
        </w:rPr>
        <w:t>№ 32-104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Бағалау аймақтарының шекаралары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базалық ставкаларына түзету коэффициенттері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8"/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Молдағұлова көшесінен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Төлебаев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0"/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Төлебаев көшесінен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Бедренко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2"/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Бедренко көшесінен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Малькеев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4"/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"Жаңа" ықшам ауданынан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6"/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көшесінен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18"/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Емелев көшесінен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20"/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көшесінен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Асан Кайғы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22"/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Байсеитова көшесінен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Шолақ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24"/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Балуан Шолақ көшесінен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Тұяқбаев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26"/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Тұяқбаев көшесінен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28"/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көшесінен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көшесіне дейін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0"/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Әл-Фараби көшесінен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Қабанбай батыр көшесінен Айвазовский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ауылы,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ауылы,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ауылы,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Тұздыбастау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ауылы,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ауылы,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Қызылқайрат ауылы,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Новостройка-2 көшесінен Новостройка-1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Новостройка-1 көшесінен Новостройка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43"/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 көшесінен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Ломоносов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45"/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Некрасов көшесінен </w:t>
            </w:r>
          </w:p>
          <w:bookmarkEnd w:id="46"/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"Садовод" саяжай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серіктестігіне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48"/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көшесінен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50"/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көшесінен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Рысқұлов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52"/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Рысқұлов көшесінен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Пастера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54"/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Пастера көшесінен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Байсеитова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56"/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Озерная көшесінен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58"/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Тополевая көшесінен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Айвазовский көшесіне дейін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Талғар қаласы,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"Садовод" саяжай серіктестігі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ауылы,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ауылы,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ауылы,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ауылы,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ауылы,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Кеңдала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ауылы,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Бесағаш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Қотырбұлақ ауылы,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Кызыл-ту ауылы,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ауылы,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Алмалық ауылы,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Шымбұлақ ауылы,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ауылы,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Төнкеріс ауылы,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Арқабай ауылы,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ауылы,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Қуат ауылы,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 плато ауылы,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Туғанбай ауылы,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Байбұлақ ауылы,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Өстемір ауылы,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Байсерке ауылы,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Гүлдала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Алтындән ауылы,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Түзусай ауылы,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Жалғамыс ауылы,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ауылы,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ауылы,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ауылы,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 ауылы,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Жаналық ауылы,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Қаратоған ауылы,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Тереңқара ауылы,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Дәулет ауылы,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 ауылы,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ауылы,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Рыскұлов ауылы,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ауылы,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