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4842" w14:textId="e34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3 қарашадағы № 19-102 шешімі. Алматы облысы Әділет департаментінде 2017 жылы 14 қарашада № 4367 болып тіркелді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2017-2019 жылдарға арналған бюджеті туралы" 2016 жылғы 22 желтоқсандағы № 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18 қаңтарында аудандық "Талғар" газетінде жарияланған) шешіміне келесі өзгерістер енгізілсін: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17896838 мың теңге, оның ішінде: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3274769 мың теңге;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254207 мың теңге;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691682 мың теңге;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13676180 мың теңге, оның ішінде: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3093006 мың теңге;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4576833 мың теңге;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6006340 мың теңге;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18240907 мың теңге;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33086 мың теңге, оның ішінде: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197646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14560 мың теңге;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- 377155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377155 мың теңге.";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173308 мың теңге сомасында трансферттер көзделгені ескерілсін.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органға түсетін бюджет қаражатының тиімді пайдаланылуын қамтамыз етсін.".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"03" қарашадағы "Талғар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туралы" № 19-102 шешіміне 1-қосымша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22 желтоқсандағы "Талғар ауданының 2017-2019 жылдарға арналған бюджеті туралы" № 10-57 шешімімен бекітілген 1-қосымша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17896838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566"/>
        <w:gridCol w:w="566"/>
        <w:gridCol w:w="566"/>
        <w:gridCol w:w="6162"/>
        <w:gridCol w:w="257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23"/>
        <w:gridCol w:w="323"/>
        <w:gridCol w:w="323"/>
        <w:gridCol w:w="4189"/>
        <w:gridCol w:w="608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6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теңгемен)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"03" қарашадағы "Талғар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туралы" № 19-102 шешіміне 2-қосымша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22 желтоқсандағы "Талғар ауданының 2017-2019 жылдарға арналған бюджеті туралы" № 10-57 шешімімен бекітілген 4-қосымша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өзі басқару органдарына берілетін трансферттерді бөлу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4180"/>
        <w:gridCol w:w="5752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8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"Талғар қаласы әкімдігі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"Алатау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"Бельбулак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"Бесқайнар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3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"Бесағаш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4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"Тұздыбастау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5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"Қайнар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6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"Гүлдала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7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"Панфилов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8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"Кеңдала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9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"Нура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