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8d8b" w14:textId="5bb8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2017 жылғы 11 желтоқсандағы № 21-110 шешімі. Алматы облысы Әділет департаментінде 2017 жылы 25 желтоқсанда № 4447 болып тіркелді. Күші жойылды - Алматы облысы Талғар аудандық мәслихатының 2021 жылғы 3 желтоқсандағы № 15-56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Талғар аудандық мәслихатының 03.12.2021 </w:t>
      </w:r>
      <w:r>
        <w:rPr>
          <w:rFonts w:ascii="Times New Roman"/>
          <w:b w:val="false"/>
          <w:i w:val="false"/>
          <w:color w:val="ff0000"/>
          <w:sz w:val="28"/>
        </w:rPr>
        <w:t>№ 15-56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Республикасының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Талғар аудандық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сот шешімімен коммуналдық меншікке түскен болып танылған иесіз қалдықтарды басқару қағидалары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Талғар аудандық мәслихатының "Ауыл шаруашылығын өркендету, экология және индустриялық, энергетикалық инфрақұрылымның дамуы жөнiндегi" тұрақты комиссиясына жүктелсін.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Дюсебаев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2017 жылғы "11" желтоқсандағы № 21-110 шешімімен бекітілген қосымша 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коммуналдық меншікке түскен болып танылған иесіз қалдықтарды басқару қағидалары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ауданның жергiлiктi атқарушы органы (бұдан әрі – жергілікті атқарушы орган) жүзеге асырады.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Қалдықтарды басқару мақсатында жергiлiктi атқарушы орган мүдделі құрылымдық бөлімшелерінің өкілдерінен комиссия құрады (бұдан әрі – Комиссия).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Қалдықтарды басқару бойынша жұмыстарды ұйымдастыратын орган ретінде жергілікті атқарушы орган тұрғын үй-коммуналдық шаруашылық саласында қызмет атқаруға уәкілеттілік берген және тиісті жергілікті бюджеттерден қаржыландырылатын атқарушы орган белгіленеді.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Иесіз қауіпті қалдықтарды басқару – бұл қалдықтарды бағалау, есепке алу, одан әрі пайдалану, сату, кәдеге жарату және жою бойынша қызмет.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 833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Жекелеген негiздер бойынша мемлекет меншiгiне айналдырылған (түскен) мүлiктi есепке алу, сақтау, бағалау және одан әрi пайдалану қағидаларына сәйкес атқарылады.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отырып,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Қорытынды ережелер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Қалдықтармен жұмыс iстеу барысында Қазақстан Республикасының экологиялық заңнамасында көзделген талаптар сақталады.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