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ecd2" w14:textId="64be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22 желтоқсандағы № 22-113 шешімі. Алматы облысы Әділет департаментінде 2017 жылы 29 желтоқсанда № 4465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18 117 968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2 111 703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15 437 147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6 486 869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2 393 928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18 663 456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653 920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Талғар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36-170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23 627 мың теңге сомасында бекітілсін.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аудандық маңызы бар қала, ауылдық округтердің бюджеттерінен аудандық бюджетке бюджеттік алып қоюлардың көлемдері 1 217 202 мың теңге сомасында көзделсін, 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  <w:bookmarkEnd w:id="4"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99 714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84 279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мың теңге.".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Талғар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25-128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аудандық маңызы бар қала, ауылдық округтердің бюджеттеріне берілетін ағымдығы нысаналы трансферттер көзделгені ескерілсін, оның ішінде: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өңірледі экономикалық дамытуға жәрдемдесу бойынша шараларды іске асыруға.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Талғар ауданы әкімдігінің қаулысы негізінде айқындалады.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"22" желтоқсандағы "Талғар ауданының 2018-2020 жылдарға арналған бюджеті туралы" № 22-113 шешіміне 1-қосымша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Талғар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36-170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99"/>
        <w:gridCol w:w="644"/>
        <w:gridCol w:w="141"/>
        <w:gridCol w:w="6731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2"/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2301"/>
        <w:gridCol w:w="261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"22" желтоқсандағы "Талғар ауданының 2018-2020 жылдарға арналған бюджеті туралы" № 22-113 шешіміне 2-қосымша</w:t>
            </w:r>
          </w:p>
        </w:tc>
      </w:tr>
    </w:tbl>
    <w:bookmarkStart w:name="z3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"Талғар ауданының 2018-2020 жылдарға арналған бюджеті туралы" № 22-113 шешіміне 3-қосымша</w:t>
            </w:r>
          </w:p>
        </w:tc>
      </w:tr>
    </w:tbl>
    <w:bookmarkStart w:name="z5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6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5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7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2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"22" желтоқсандағы "Талғар ауданының 2018-2020 жылдарға арналған бюджеті туралы" № 22-113 шешіміне 4-қосымша</w:t>
            </w:r>
          </w:p>
        </w:tc>
      </w:tr>
    </w:tbl>
    <w:bookmarkStart w:name="z83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секвестірлеуге жатпайтын аудандық бюджеттік бағдарламалардың тізбесі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bookmarkEnd w:id="5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  <w:bookmarkEnd w:id="5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