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ca02" w14:textId="ce7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27 желтоқсандағы № 23-121 шешімі. Алматы облысы Әділет департаментінде 2018 жылы 9 қаңтарда № 4486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786 350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766 588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19 302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150 643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30 143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136 496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174 902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147 102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174 902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26 039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4 733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101 534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9 489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94 303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7 810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20Ескерту. 1 тармақ жаңа редакцияда – Алматы облысы Ұйғыр аудандық мәслихатының 02.03.2018 № 6-27-162 шешімімен (01.01.2018 бастап қолданысқа енгізіледі).18-2020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80 218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0"/>
    <w:bookmarkStart w:name="z1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94 637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62 143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200 885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35 326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2018-2020 жылдарға арналған Тұздыбастау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1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188 867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38 038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қала мен ауылдық округтердің бюджеттерінде 1 217 202 мың теңге сомасында аудандық бюджетке бюджеттік алып қоюлар көзделсін, оның ішінде: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0222"/>
      </w:tblGrid>
      <w:tr>
        <w:trPr>
          <w:trHeight w:val="30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ауылдық округі</w:t>
            </w:r>
          </w:p>
          <w:bookmarkEnd w:id="15"/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84 279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61 470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мың теңге.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Талғар аудандық мәслихатының 06.03.2018 </w:t>
      </w:r>
      <w:r>
        <w:rPr>
          <w:rFonts w:ascii="Times New Roman"/>
          <w:b w:val="false"/>
          <w:i w:val="false"/>
          <w:color w:val="000000"/>
          <w:sz w:val="28"/>
        </w:rPr>
        <w:t>№ 26-131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Start w:name="z1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1-қосымша</w:t>
            </w:r>
          </w:p>
        </w:tc>
      </w:tr>
    </w:tbl>
    <w:bookmarkStart w:name="z1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Талғар қаласының бюджеті</w:t>
      </w:r>
    </w:p>
    <w:bookmarkEnd w:id="18"/>
    <w:bookmarkStart w:name="z2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Талағар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0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766588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2-қосымша</w:t>
            </w:r>
          </w:p>
        </w:tc>
      </w:tr>
    </w:tbl>
    <w:bookmarkStart w:name="z2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Талғар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3-қосымша</w:t>
            </w:r>
          </w:p>
        </w:tc>
      </w:tr>
    </w:tbl>
    <w:bookmarkStart w:name="z39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Талғар қаласының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4-қосымша</w:t>
            </w:r>
          </w:p>
        </w:tc>
      </w:tr>
    </w:tbl>
    <w:bookmarkStart w:name="z48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Алатау ауылдық округінің бюджеті</w:t>
      </w:r>
    </w:p>
    <w:bookmarkEnd w:id="196"/>
    <w:bookmarkStart w:name="z5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98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5-қосымша</w:t>
            </w:r>
          </w:p>
        </w:tc>
      </w:tr>
    </w:tbl>
    <w:bookmarkStart w:name="z58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Алатау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5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8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6-қосымша</w:t>
            </w:r>
          </w:p>
        </w:tc>
      </w:tr>
    </w:tbl>
    <w:bookmarkStart w:name="z67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Алатау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мағызы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7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9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4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4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7-қосымша</w:t>
            </w:r>
          </w:p>
        </w:tc>
      </w:tr>
    </w:tbl>
    <w:bookmarkStart w:name="z77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Белбұлақ ауылдық округінің бюджеті</w:t>
      </w:r>
    </w:p>
    <w:bookmarkEnd w:id="374"/>
    <w:bookmarkStart w:name="z7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6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8-қосымша</w:t>
            </w:r>
          </w:p>
        </w:tc>
      </w:tr>
    </w:tbl>
    <w:bookmarkStart w:name="z87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Белбұлақ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8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9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8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6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7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9-қосымша</w:t>
            </w:r>
          </w:p>
        </w:tc>
      </w:tr>
    </w:tbl>
    <w:bookmarkStart w:name="z96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Белбұлақ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5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6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5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3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10-қосымша</w:t>
            </w:r>
          </w:p>
        </w:tc>
      </w:tr>
    </w:tbl>
    <w:bookmarkStart w:name="z106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553"/>
    <w:bookmarkStart w:name="z108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Талғар аудандық мәслихатының 30.12.2018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55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11-қосымша</w:t>
            </w:r>
          </w:p>
        </w:tc>
      </w:tr>
    </w:tbl>
    <w:bookmarkStart w:name="z1162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Бесағаш ауылдық округінің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8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5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12-қосымша</w:t>
            </w:r>
          </w:p>
        </w:tc>
      </w:tr>
    </w:tbl>
    <w:bookmarkStart w:name="z1258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Бесағаш ауылдық округінің бюджеті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887"/>
        <w:gridCol w:w="1216"/>
        <w:gridCol w:w="267"/>
        <w:gridCol w:w="3130"/>
        <w:gridCol w:w="4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3"/>
        </w:tc>
        <w:tc>
          <w:tcPr>
            <w:tcW w:w="4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(облыстықмаңызы бар қаланың) бюджетінен трансферттер 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4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3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1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1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13-қосымша</w:t>
            </w:r>
          </w:p>
        </w:tc>
      </w:tr>
    </w:tbl>
    <w:bookmarkStart w:name="z1354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Бесқайнар ауылдық округінің бюджеті</w:t>
      </w:r>
    </w:p>
    <w:bookmarkEnd w:id="731"/>
    <w:bookmarkStart w:name="z137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733"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14-қосымша</w:t>
            </w:r>
          </w:p>
        </w:tc>
      </w:tr>
    </w:tbl>
    <w:bookmarkStart w:name="z1451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 Бесқайнар ауылдық округінің бюджеті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5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6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5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3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15-қосымша</w:t>
            </w:r>
          </w:p>
        </w:tc>
      </w:tr>
    </w:tbl>
    <w:bookmarkStart w:name="z1547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Бесқайнар ауылдық округінің бюджеті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2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4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9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9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0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 "Талғар ауданының Талғар қаласы мен ауылдық округтерінің 2018-2020 жылдарға арналған бюджеттері туралы" № 23-121 шешіміне 16-қосымша</w:t>
            </w:r>
          </w:p>
        </w:tc>
      </w:tr>
    </w:tbl>
    <w:bookmarkStart w:name="z1644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Гүлдала ауылдық округінің бюджеті</w:t>
      </w:r>
    </w:p>
    <w:bookmarkEnd w:id="909"/>
    <w:bookmarkStart w:name="z166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9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1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17-қосымша</w:t>
            </w:r>
          </w:p>
        </w:tc>
      </w:tr>
    </w:tbl>
    <w:bookmarkStart w:name="z1741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Гүлдала ауылдық округінің бюджеті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4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73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1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1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18-қосымша</w:t>
            </w:r>
          </w:p>
        </w:tc>
      </w:tr>
    </w:tbl>
    <w:bookmarkStart w:name="z1837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Гүлдала ауылдық округінің бюджеті</w:t>
      </w:r>
    </w:p>
    <w:bookmarkEnd w:id="9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99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0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7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19-қосымша</w:t>
            </w:r>
          </w:p>
        </w:tc>
      </w:tr>
    </w:tbl>
    <w:bookmarkStart w:name="z1933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Кеңдала ауылдық округінің бюджеті</w:t>
      </w:r>
    </w:p>
    <w:bookmarkEnd w:id="1087"/>
    <w:bookmarkStart w:name="z194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0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089"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20-қосымша</w:t>
            </w:r>
          </w:p>
        </w:tc>
      </w:tr>
    </w:tbl>
    <w:bookmarkStart w:name="z2030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Кеңдала ауылдық округінің бюджеті</w:t>
      </w:r>
    </w:p>
    <w:bookmarkEnd w:id="10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2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4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59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9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7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21-қосымша</w:t>
            </w:r>
          </w:p>
        </w:tc>
      </w:tr>
    </w:tbl>
    <w:bookmarkStart w:name="z2126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Кеңдала ауылдық округінің бюджеті</w:t>
      </w:r>
    </w:p>
    <w:bookmarkEnd w:id="1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8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55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6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 "Талғар ауданының Талғар қаласы мен ауылдық округтерінің 2018-2020 жылдарға арналған бюджеттері туралы" № 23-121 шешіміне 22-қосымша</w:t>
            </w:r>
          </w:p>
        </w:tc>
      </w:tr>
    </w:tbl>
    <w:bookmarkStart w:name="z2222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Қайнар ауылдық округінің бюджеті</w:t>
      </w:r>
    </w:p>
    <w:bookmarkEnd w:id="1265"/>
    <w:bookmarkStart w:name="z223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7"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 "Талғар ауданының Талғар қаласы мен ауылдық округтерінің 2018-2020 жылдарға арналған бюджеттері туралы" № 23-121 шешіміне 23-қосымша</w:t>
            </w:r>
          </w:p>
        </w:tc>
      </w:tr>
    </w:tbl>
    <w:bookmarkStart w:name="z2319" w:id="1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Қайнар ауылдық округінің бюджеті</w:t>
      </w:r>
    </w:p>
    <w:bookmarkEnd w:id="1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9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20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2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7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24-қосымша</w:t>
            </w:r>
          </w:p>
        </w:tc>
      </w:tr>
    </w:tbl>
    <w:bookmarkStart w:name="z2415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 ауылдық округінің бюджеті</w:t>
      </w:r>
    </w:p>
    <w:bookmarkEnd w:id="1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5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0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6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5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2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33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3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25-қосымша</w:t>
            </w:r>
          </w:p>
        </w:tc>
      </w:tr>
    </w:tbl>
    <w:bookmarkStart w:name="z2511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Нұра ауылдық округінің бюджеті</w:t>
      </w:r>
    </w:p>
    <w:bookmarkEnd w:id="1443"/>
    <w:bookmarkStart w:name="z252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Талғар аудандық мәслихатының 30.12.2018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7667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5"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26-қосымша</w:t>
            </w:r>
          </w:p>
        </w:tc>
      </w:tr>
    </w:tbl>
    <w:bookmarkStart w:name="z2608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Нұра ауылдық округінің бюджеті</w:t>
      </w:r>
    </w:p>
    <w:bookmarkEnd w:id="1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6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98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5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27-қосымша</w:t>
            </w:r>
          </w:p>
        </w:tc>
      </w:tr>
    </w:tbl>
    <w:bookmarkStart w:name="z2704" w:id="1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Нұра ауылдық округінің бюджеті</w:t>
      </w:r>
    </w:p>
    <w:bookmarkEnd w:id="1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3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)облыстық маңызы бар қаланың) бюджетінен трансферттер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4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3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01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1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1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28-қосымша </w:t>
            </w:r>
          </w:p>
        </w:tc>
      </w:tr>
    </w:tbl>
    <w:bookmarkStart w:name="z2800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Панфилов ауылдық округінің бюджеті</w:t>
      </w:r>
    </w:p>
    <w:bookmarkEnd w:id="1621"/>
    <w:bookmarkStart w:name="z2816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3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29-қосымша</w:t>
            </w:r>
          </w:p>
        </w:tc>
      </w:tr>
    </w:tbl>
    <w:bookmarkStart w:name="z2897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Панфилов ауылдық округінің бюджеті</w:t>
      </w:r>
    </w:p>
    <w:bookmarkEnd w:id="1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5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40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6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5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3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30-қосымша</w:t>
            </w:r>
          </w:p>
        </w:tc>
      </w:tr>
    </w:tbl>
    <w:bookmarkStart w:name="z2993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Панфилов ауылдық округінің бюджеті</w:t>
      </w:r>
    </w:p>
    <w:bookmarkEnd w:id="1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2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4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7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9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89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8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31-қосымша</w:t>
            </w:r>
          </w:p>
        </w:tc>
      </w:tr>
    </w:tbl>
    <w:bookmarkStart w:name="z3089" w:id="1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Тұздыбастау ауылдық округінің бюджеті</w:t>
      </w:r>
    </w:p>
    <w:bookmarkEnd w:id="1799"/>
    <w:bookmarkStart w:name="z310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Талғар аудандық мәслихатының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99"/>
        <w:gridCol w:w="644"/>
        <w:gridCol w:w="141"/>
        <w:gridCol w:w="7446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01"/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32-қосымша</w:t>
            </w:r>
          </w:p>
        </w:tc>
      </w:tr>
    </w:tbl>
    <w:bookmarkStart w:name="z3186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 Тұздыбастау ауылдық округінің бюджеті</w:t>
      </w:r>
    </w:p>
    <w:bookmarkEnd w:id="18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0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4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9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0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3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7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1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81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7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"27" желтоқсандағы "Талғар ауданының Талғар қаласы мен ауылдық округтерінің 2018-2020 жылдарға арналған бюджеттері туралы" № 23-121 шешіміне 33-қосымша</w:t>
            </w:r>
          </w:p>
        </w:tc>
      </w:tr>
    </w:tbl>
    <w:bookmarkStart w:name="z3282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Тұздыбастау ауылдық округінің бюджеті</w:t>
      </w:r>
    </w:p>
    <w:bookmarkEnd w:id="1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4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0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4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5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6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7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8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7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9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0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7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5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